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4395" w14:textId="408DD626" w:rsidR="00B95347" w:rsidRPr="00872A74" w:rsidRDefault="00B1627B" w:rsidP="00872A74">
      <w:pPr>
        <w:spacing w:after="0" w:line="240" w:lineRule="auto"/>
        <w:rPr>
          <w:rFonts w:ascii="Arial" w:hAnsi="Arial" w:cs="Arial"/>
        </w:rPr>
      </w:pPr>
      <w:r w:rsidRPr="00824C8C">
        <w:rPr>
          <w:rFonts w:ascii="Arial" w:hAnsi="Arial" w:cs="Arial"/>
        </w:rPr>
        <w:t>To:</w:t>
      </w:r>
    </w:p>
    <w:p w14:paraId="642C5B46" w14:textId="4027EC76" w:rsidR="003135CC" w:rsidRPr="00B95347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4C8C">
        <w:rPr>
          <w:rFonts w:ascii="Arial" w:hAnsi="Arial" w:cs="Arial"/>
          <w:i/>
          <w:iCs/>
        </w:rPr>
        <w:t>[</w:t>
      </w:r>
      <w:r w:rsidRPr="00B95347">
        <w:rPr>
          <w:rFonts w:ascii="Times New Roman" w:hAnsi="Times New Roman" w:cs="Times New Roman"/>
          <w:i/>
          <w:iCs/>
          <w:sz w:val="24"/>
          <w:szCs w:val="24"/>
        </w:rPr>
        <w:t>Company / organization name]</w:t>
      </w:r>
    </w:p>
    <w:p w14:paraId="14B68392" w14:textId="77777777" w:rsidR="003135CC" w:rsidRPr="00B95347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5347">
        <w:rPr>
          <w:rFonts w:ascii="Times New Roman" w:hAnsi="Times New Roman" w:cs="Times New Roman"/>
          <w:i/>
          <w:iCs/>
          <w:sz w:val="24"/>
          <w:szCs w:val="24"/>
        </w:rPr>
        <w:t>[Attn: department / contact person]</w:t>
      </w:r>
    </w:p>
    <w:p w14:paraId="38E2242C" w14:textId="77777777" w:rsidR="003135CC" w:rsidRPr="00B95347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5347">
        <w:rPr>
          <w:rFonts w:ascii="Times New Roman" w:hAnsi="Times New Roman" w:cs="Times New Roman"/>
          <w:i/>
          <w:iCs/>
          <w:sz w:val="24"/>
          <w:szCs w:val="24"/>
        </w:rPr>
        <w:t>[Address]</w:t>
      </w:r>
    </w:p>
    <w:p w14:paraId="5692854C" w14:textId="77777777" w:rsidR="003135CC" w:rsidRPr="00B95347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5347">
        <w:rPr>
          <w:rFonts w:ascii="Times New Roman" w:hAnsi="Times New Roman" w:cs="Times New Roman"/>
          <w:i/>
          <w:iCs/>
          <w:sz w:val="24"/>
          <w:szCs w:val="24"/>
        </w:rPr>
        <w:t>[Email]</w:t>
      </w:r>
    </w:p>
    <w:p w14:paraId="4E10A23B" w14:textId="77777777" w:rsidR="003135CC" w:rsidRPr="00B95347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5347">
        <w:rPr>
          <w:rFonts w:ascii="Times New Roman" w:hAnsi="Times New Roman" w:cs="Times New Roman"/>
          <w:i/>
          <w:iCs/>
          <w:sz w:val="24"/>
          <w:szCs w:val="24"/>
        </w:rPr>
        <w:t>[Phone number]</w:t>
      </w:r>
    </w:p>
    <w:p w14:paraId="6F2C814E" w14:textId="77777777" w:rsidR="003135CC" w:rsidRPr="00824C8C" w:rsidRDefault="003135CC" w:rsidP="00872A74">
      <w:pPr>
        <w:spacing w:after="0" w:line="240" w:lineRule="auto"/>
        <w:rPr>
          <w:rFonts w:ascii="Arial" w:hAnsi="Arial" w:cs="Arial"/>
        </w:rPr>
      </w:pPr>
    </w:p>
    <w:p w14:paraId="19697F4E" w14:textId="77777777" w:rsidR="003135CC" w:rsidRPr="00A5500D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4C8C">
        <w:rPr>
          <w:rFonts w:ascii="Arial" w:hAnsi="Arial" w:cs="Arial"/>
        </w:rPr>
        <w:t xml:space="preserve">Subject: </w:t>
      </w:r>
      <w:r w:rsidRPr="00A5500D">
        <w:rPr>
          <w:rFonts w:ascii="Times New Roman" w:hAnsi="Times New Roman" w:cs="Times New Roman"/>
          <w:i/>
          <w:iCs/>
          <w:sz w:val="24"/>
          <w:szCs w:val="24"/>
        </w:rPr>
        <w:t>[Short description of your complaint]</w:t>
      </w:r>
    </w:p>
    <w:p w14:paraId="7F459173" w14:textId="77777777" w:rsidR="003135CC" w:rsidRPr="00824C8C" w:rsidRDefault="003135CC" w:rsidP="00872A74">
      <w:pPr>
        <w:spacing w:after="0" w:line="240" w:lineRule="auto"/>
        <w:rPr>
          <w:rFonts w:ascii="Arial" w:hAnsi="Arial" w:cs="Arial"/>
        </w:rPr>
      </w:pPr>
    </w:p>
    <w:p w14:paraId="2AE9D8DF" w14:textId="77777777" w:rsidR="003135CC" w:rsidRPr="00B95347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4C8C">
        <w:rPr>
          <w:rFonts w:ascii="Arial" w:hAnsi="Arial" w:cs="Arial"/>
        </w:rPr>
        <w:t>Place</w:t>
      </w:r>
      <w:r w:rsidRPr="00B95347">
        <w:rPr>
          <w:rFonts w:ascii="Times New Roman" w:hAnsi="Times New Roman" w:cs="Times New Roman"/>
          <w:i/>
          <w:iCs/>
          <w:sz w:val="24"/>
          <w:szCs w:val="24"/>
        </w:rPr>
        <w:t>: [XXX]</w:t>
      </w:r>
    </w:p>
    <w:p w14:paraId="6831B2A9" w14:textId="77777777" w:rsidR="003135CC" w:rsidRPr="00B95347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24C8C">
        <w:rPr>
          <w:rFonts w:ascii="Arial" w:hAnsi="Arial" w:cs="Arial"/>
        </w:rPr>
        <w:t xml:space="preserve">Date: </w:t>
      </w:r>
      <w:r w:rsidRPr="00B95347">
        <w:rPr>
          <w:rFonts w:ascii="Times New Roman" w:hAnsi="Times New Roman" w:cs="Times New Roman"/>
          <w:i/>
          <w:iCs/>
        </w:rPr>
        <w:t>[XX-XX-20XX]</w:t>
      </w:r>
    </w:p>
    <w:p w14:paraId="559FDA74" w14:textId="77777777" w:rsidR="003135CC" w:rsidRPr="00824C8C" w:rsidRDefault="003135CC" w:rsidP="00872A74">
      <w:pPr>
        <w:spacing w:after="0" w:line="240" w:lineRule="auto"/>
        <w:rPr>
          <w:rFonts w:ascii="Arial" w:hAnsi="Arial" w:cs="Arial"/>
        </w:rPr>
      </w:pPr>
    </w:p>
    <w:p w14:paraId="708C84E8" w14:textId="3A9E6D74" w:rsidR="003135CC" w:rsidRPr="00B95347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24C8C">
        <w:rPr>
          <w:rFonts w:ascii="Arial" w:hAnsi="Arial" w:cs="Arial"/>
        </w:rPr>
        <w:t xml:space="preserve">Dear </w:t>
      </w:r>
      <w:r w:rsidR="00B95347" w:rsidRPr="00A5500D">
        <w:rPr>
          <w:rFonts w:ascii="Times New Roman" w:hAnsi="Times New Roman" w:cs="Times New Roman"/>
          <w:sz w:val="24"/>
          <w:szCs w:val="24"/>
        </w:rPr>
        <w:t>[</w:t>
      </w:r>
      <w:r w:rsidRPr="00A5500D">
        <w:rPr>
          <w:rFonts w:ascii="Times New Roman" w:hAnsi="Times New Roman" w:cs="Times New Roman"/>
          <w:i/>
          <w:iCs/>
          <w:sz w:val="24"/>
          <w:szCs w:val="24"/>
        </w:rPr>
        <w:t>Sir/Madam</w:t>
      </w:r>
      <w:r w:rsidR="00A5500D" w:rsidRPr="00A5500D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A5500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9D3A048" w14:textId="77777777" w:rsidR="003135CC" w:rsidRPr="00824C8C" w:rsidRDefault="003135CC" w:rsidP="00872A74">
      <w:pPr>
        <w:spacing w:after="0" w:line="240" w:lineRule="auto"/>
        <w:rPr>
          <w:rFonts w:ascii="Arial" w:hAnsi="Arial" w:cs="Arial"/>
        </w:rPr>
      </w:pPr>
    </w:p>
    <w:p w14:paraId="26B8C87E" w14:textId="77777777" w:rsidR="003135CC" w:rsidRPr="00824C8C" w:rsidRDefault="00B1627B" w:rsidP="00872A74">
      <w:pPr>
        <w:spacing w:after="0" w:line="240" w:lineRule="auto"/>
        <w:rPr>
          <w:rFonts w:ascii="Arial" w:hAnsi="Arial" w:cs="Arial"/>
        </w:rPr>
      </w:pPr>
      <w:r w:rsidRPr="00824C8C">
        <w:rPr>
          <w:rFonts w:ascii="Arial" w:hAnsi="Arial" w:cs="Arial"/>
        </w:rPr>
        <w:t xml:space="preserve">On </w:t>
      </w:r>
      <w:r w:rsidRPr="00A5500D">
        <w:rPr>
          <w:rFonts w:ascii="Times New Roman" w:hAnsi="Times New Roman" w:cs="Times New Roman"/>
          <w:i/>
          <w:iCs/>
          <w:sz w:val="24"/>
          <w:szCs w:val="24"/>
        </w:rPr>
        <w:t>[date]</w:t>
      </w:r>
      <w:r w:rsidRPr="00824C8C">
        <w:rPr>
          <w:rFonts w:ascii="Arial" w:hAnsi="Arial" w:cs="Arial"/>
        </w:rPr>
        <w:t xml:space="preserve">, I experienced the following situation at </w:t>
      </w:r>
      <w:r w:rsidRPr="00A5500D">
        <w:rPr>
          <w:rFonts w:ascii="Times New Roman" w:hAnsi="Times New Roman" w:cs="Times New Roman"/>
          <w:i/>
          <w:iCs/>
          <w:sz w:val="24"/>
          <w:szCs w:val="24"/>
        </w:rPr>
        <w:t>[place]</w:t>
      </w:r>
      <w:r w:rsidRPr="00824C8C">
        <w:rPr>
          <w:rFonts w:ascii="Arial" w:hAnsi="Arial" w:cs="Arial"/>
        </w:rPr>
        <w:t>:</w:t>
      </w:r>
    </w:p>
    <w:p w14:paraId="19F0578D" w14:textId="77777777" w:rsidR="003135CC" w:rsidRPr="00A5500D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500D">
        <w:rPr>
          <w:rFonts w:ascii="Times New Roman" w:hAnsi="Times New Roman" w:cs="Times New Roman"/>
          <w:i/>
          <w:iCs/>
          <w:sz w:val="24"/>
          <w:szCs w:val="24"/>
        </w:rPr>
        <w:t>[description of the situation].</w:t>
      </w:r>
    </w:p>
    <w:p w14:paraId="345B8488" w14:textId="77777777" w:rsidR="003135CC" w:rsidRPr="00824C8C" w:rsidRDefault="003135CC" w:rsidP="00872A74">
      <w:pPr>
        <w:spacing w:after="0" w:line="240" w:lineRule="auto"/>
        <w:rPr>
          <w:rFonts w:ascii="Arial" w:hAnsi="Arial" w:cs="Arial"/>
        </w:rPr>
      </w:pPr>
    </w:p>
    <w:p w14:paraId="35F813BF" w14:textId="77777777" w:rsidR="003135CC" w:rsidRPr="00A5500D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4C8C">
        <w:rPr>
          <w:rFonts w:ascii="Arial" w:hAnsi="Arial" w:cs="Arial"/>
        </w:rPr>
        <w:t xml:space="preserve">I hereby wish to file a complaint regarding </w:t>
      </w:r>
      <w:r w:rsidRPr="00A5500D">
        <w:rPr>
          <w:rFonts w:ascii="Times New Roman" w:hAnsi="Times New Roman" w:cs="Times New Roman"/>
          <w:i/>
          <w:iCs/>
          <w:sz w:val="24"/>
          <w:szCs w:val="24"/>
        </w:rPr>
        <w:t>[clear description of the problem].</w:t>
      </w:r>
    </w:p>
    <w:p w14:paraId="091A6506" w14:textId="00B866FB" w:rsidR="003135CC" w:rsidRPr="00A5500D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5500D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A5500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A5500D">
        <w:rPr>
          <w:rFonts w:ascii="Times New Roman" w:hAnsi="Times New Roman" w:cs="Times New Roman"/>
          <w:i/>
          <w:iCs/>
          <w:sz w:val="24"/>
          <w:szCs w:val="24"/>
        </w:rPr>
        <w:t>escribe what went wrong and why you are dissatisfied.]</w:t>
      </w:r>
    </w:p>
    <w:p w14:paraId="54A25A77" w14:textId="77777777" w:rsidR="003135CC" w:rsidRPr="00824C8C" w:rsidRDefault="003135CC" w:rsidP="00872A74">
      <w:pPr>
        <w:spacing w:after="0" w:line="240" w:lineRule="auto"/>
        <w:rPr>
          <w:rFonts w:ascii="Arial" w:hAnsi="Arial" w:cs="Arial"/>
        </w:rPr>
      </w:pPr>
    </w:p>
    <w:p w14:paraId="7375656A" w14:textId="77777777" w:rsidR="003135CC" w:rsidRPr="00D1459E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4C8C">
        <w:rPr>
          <w:rFonts w:ascii="Arial" w:hAnsi="Arial" w:cs="Arial"/>
        </w:rPr>
        <w:t>I request that you [</w:t>
      </w:r>
      <w:r w:rsidRPr="00D1459E">
        <w:rPr>
          <w:rFonts w:ascii="Times New Roman" w:hAnsi="Times New Roman" w:cs="Times New Roman"/>
          <w:i/>
          <w:iCs/>
          <w:sz w:val="24"/>
          <w:szCs w:val="24"/>
        </w:rPr>
        <w:t>clearly state what you want: refund, solution, repair, etc.].</w:t>
      </w:r>
    </w:p>
    <w:p w14:paraId="79C079B5" w14:textId="77777777" w:rsidR="003135CC" w:rsidRPr="00824C8C" w:rsidRDefault="003135CC" w:rsidP="00872A74">
      <w:pPr>
        <w:spacing w:after="0" w:line="240" w:lineRule="auto"/>
        <w:rPr>
          <w:rFonts w:ascii="Arial" w:hAnsi="Arial" w:cs="Arial"/>
        </w:rPr>
      </w:pPr>
    </w:p>
    <w:p w14:paraId="680A0BAA" w14:textId="77777777" w:rsidR="003135CC" w:rsidRPr="00D1459E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459E">
        <w:rPr>
          <w:rFonts w:ascii="Times New Roman" w:hAnsi="Times New Roman" w:cs="Times New Roman"/>
          <w:i/>
          <w:iCs/>
          <w:sz w:val="24"/>
          <w:szCs w:val="24"/>
        </w:rPr>
        <w:t>Paragraph 1: If necessary</w:t>
      </w:r>
    </w:p>
    <w:p w14:paraId="646E5CC9" w14:textId="77777777" w:rsidR="003135CC" w:rsidRPr="00D1459E" w:rsidRDefault="00B1627B" w:rsidP="00872A7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459E">
        <w:rPr>
          <w:rFonts w:ascii="Times New Roman" w:hAnsi="Times New Roman" w:cs="Times New Roman"/>
          <w:i/>
          <w:iCs/>
          <w:sz w:val="24"/>
          <w:szCs w:val="24"/>
        </w:rPr>
        <w:t>Paragraph 2: If necessary</w:t>
      </w:r>
    </w:p>
    <w:p w14:paraId="78EA77AA" w14:textId="77777777" w:rsidR="003135CC" w:rsidRPr="00D1459E" w:rsidRDefault="003135CC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FD9D22" w14:textId="77777777" w:rsidR="003135CC" w:rsidRPr="00D1459E" w:rsidRDefault="00B1627B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4C8C">
        <w:rPr>
          <w:rFonts w:ascii="Arial" w:hAnsi="Arial" w:cs="Arial"/>
        </w:rPr>
        <w:t>For clarification: [</w:t>
      </w:r>
      <w:r w:rsidRPr="00D1459E">
        <w:rPr>
          <w:rFonts w:ascii="Times New Roman" w:hAnsi="Times New Roman" w:cs="Times New Roman"/>
          <w:i/>
          <w:iCs/>
          <w:sz w:val="24"/>
          <w:szCs w:val="24"/>
        </w:rPr>
        <w:t>any additional relevant information, if necessary].</w:t>
      </w:r>
    </w:p>
    <w:p w14:paraId="7D81FC3C" w14:textId="77777777" w:rsidR="003135CC" w:rsidRPr="00824C8C" w:rsidRDefault="003135CC" w:rsidP="00872A74">
      <w:pPr>
        <w:spacing w:after="0" w:line="264" w:lineRule="auto"/>
        <w:rPr>
          <w:rFonts w:ascii="Arial" w:hAnsi="Arial" w:cs="Arial"/>
        </w:rPr>
      </w:pPr>
    </w:p>
    <w:p w14:paraId="7EB696A9" w14:textId="77777777" w:rsidR="003135CC" w:rsidRPr="00D1459E" w:rsidRDefault="00B1627B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4C8C">
        <w:rPr>
          <w:rFonts w:ascii="Arial" w:hAnsi="Arial" w:cs="Arial"/>
        </w:rPr>
        <w:t>I kindly request your response before [</w:t>
      </w:r>
      <w:r w:rsidRPr="00D1459E">
        <w:rPr>
          <w:rFonts w:ascii="Times New Roman" w:hAnsi="Times New Roman" w:cs="Times New Roman"/>
          <w:i/>
          <w:iCs/>
          <w:sz w:val="24"/>
          <w:szCs w:val="24"/>
        </w:rPr>
        <w:t>date].</w:t>
      </w:r>
    </w:p>
    <w:p w14:paraId="3DBEBDD1" w14:textId="77777777" w:rsidR="003135CC" w:rsidRPr="00824C8C" w:rsidRDefault="003135CC" w:rsidP="00872A74">
      <w:pPr>
        <w:spacing w:after="0" w:line="264" w:lineRule="auto"/>
        <w:rPr>
          <w:rFonts w:ascii="Arial" w:hAnsi="Arial" w:cs="Arial"/>
        </w:rPr>
      </w:pPr>
    </w:p>
    <w:p w14:paraId="5984CE78" w14:textId="77777777" w:rsidR="003135CC" w:rsidRPr="00824C8C" w:rsidRDefault="00B1627B" w:rsidP="00872A74">
      <w:pPr>
        <w:spacing w:after="0" w:line="264" w:lineRule="auto"/>
        <w:rPr>
          <w:rFonts w:ascii="Arial" w:hAnsi="Arial" w:cs="Arial"/>
        </w:rPr>
      </w:pPr>
      <w:r w:rsidRPr="00824C8C">
        <w:rPr>
          <w:rFonts w:ascii="Arial" w:hAnsi="Arial" w:cs="Arial"/>
        </w:rPr>
        <w:t xml:space="preserve">If I do not receive a </w:t>
      </w:r>
      <w:r w:rsidRPr="00D1459E">
        <w:rPr>
          <w:rFonts w:ascii="Times New Roman" w:hAnsi="Times New Roman" w:cs="Times New Roman"/>
          <w:i/>
          <w:iCs/>
          <w:sz w:val="24"/>
          <w:szCs w:val="24"/>
        </w:rPr>
        <w:t>(satisfactory)</w:t>
      </w:r>
      <w:r w:rsidRPr="00824C8C">
        <w:rPr>
          <w:rFonts w:ascii="Arial" w:hAnsi="Arial" w:cs="Arial"/>
        </w:rPr>
        <w:t xml:space="preserve"> response, I will be forced to take further action.</w:t>
      </w:r>
    </w:p>
    <w:p w14:paraId="56F1BFBD" w14:textId="77777777" w:rsidR="003135CC" w:rsidRPr="00824C8C" w:rsidRDefault="003135CC" w:rsidP="00872A74">
      <w:pPr>
        <w:spacing w:after="0" w:line="264" w:lineRule="auto"/>
        <w:rPr>
          <w:rFonts w:ascii="Arial" w:hAnsi="Arial" w:cs="Arial"/>
        </w:rPr>
      </w:pPr>
    </w:p>
    <w:p w14:paraId="13558FF4" w14:textId="77777777" w:rsidR="003135CC" w:rsidRPr="00824C8C" w:rsidRDefault="00B1627B" w:rsidP="00872A74">
      <w:pPr>
        <w:spacing w:after="0" w:line="264" w:lineRule="auto"/>
        <w:rPr>
          <w:rFonts w:ascii="Arial" w:hAnsi="Arial" w:cs="Arial"/>
        </w:rPr>
      </w:pPr>
      <w:r w:rsidRPr="00824C8C">
        <w:rPr>
          <w:rFonts w:ascii="Arial" w:hAnsi="Arial" w:cs="Arial"/>
        </w:rPr>
        <w:t>Yours sincerely,</w:t>
      </w:r>
    </w:p>
    <w:p w14:paraId="54803265" w14:textId="62658D32" w:rsidR="003135CC" w:rsidRPr="0071373C" w:rsidRDefault="00872A74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1373C">
        <w:rPr>
          <w:rFonts w:ascii="Times New Roman" w:hAnsi="Times New Roman" w:cs="Times New Roman"/>
          <w:i/>
          <w:iCs/>
          <w:sz w:val="24"/>
          <w:szCs w:val="24"/>
        </w:rPr>
        <w:t>[Signature]</w:t>
      </w:r>
    </w:p>
    <w:p w14:paraId="7FA092FD" w14:textId="77777777" w:rsidR="00872A74" w:rsidRDefault="00872A74" w:rsidP="00872A74">
      <w:pPr>
        <w:spacing w:after="0" w:line="264" w:lineRule="auto"/>
        <w:rPr>
          <w:rFonts w:ascii="Arial" w:hAnsi="Arial" w:cs="Arial"/>
        </w:rPr>
      </w:pPr>
    </w:p>
    <w:p w14:paraId="551A33B8" w14:textId="17ADBFB7" w:rsidR="003135CC" w:rsidRPr="00824C8C" w:rsidRDefault="00B1627B" w:rsidP="00872A74">
      <w:pPr>
        <w:spacing w:after="0" w:line="264" w:lineRule="auto"/>
        <w:rPr>
          <w:rFonts w:ascii="Arial" w:hAnsi="Arial" w:cs="Arial"/>
        </w:rPr>
      </w:pPr>
      <w:r w:rsidRPr="00824C8C">
        <w:rPr>
          <w:rFonts w:ascii="Arial" w:hAnsi="Arial" w:cs="Arial"/>
        </w:rPr>
        <w:t>Sender</w:t>
      </w:r>
      <w:r w:rsidR="00872A74">
        <w:rPr>
          <w:rFonts w:ascii="Arial" w:hAnsi="Arial" w:cs="Arial"/>
        </w:rPr>
        <w:t xml:space="preserve"> information</w:t>
      </w:r>
      <w:r w:rsidRPr="00824C8C">
        <w:rPr>
          <w:rFonts w:ascii="Arial" w:hAnsi="Arial" w:cs="Arial"/>
        </w:rPr>
        <w:t>:</w:t>
      </w:r>
    </w:p>
    <w:p w14:paraId="693EEA51" w14:textId="77777777" w:rsidR="003135CC" w:rsidRPr="00D1459E" w:rsidRDefault="00B1627B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459E">
        <w:rPr>
          <w:rFonts w:ascii="Times New Roman" w:hAnsi="Times New Roman" w:cs="Times New Roman"/>
          <w:i/>
          <w:iCs/>
          <w:sz w:val="24"/>
          <w:szCs w:val="24"/>
        </w:rPr>
        <w:t>[Your name]</w:t>
      </w:r>
    </w:p>
    <w:p w14:paraId="2DB0026A" w14:textId="77777777" w:rsidR="003135CC" w:rsidRPr="00D1459E" w:rsidRDefault="00B1627B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459E">
        <w:rPr>
          <w:rFonts w:ascii="Times New Roman" w:hAnsi="Times New Roman" w:cs="Times New Roman"/>
          <w:i/>
          <w:iCs/>
          <w:sz w:val="24"/>
          <w:szCs w:val="24"/>
        </w:rPr>
        <w:t>[Address]</w:t>
      </w:r>
    </w:p>
    <w:p w14:paraId="54595FF1" w14:textId="77777777" w:rsidR="003135CC" w:rsidRPr="00D1459E" w:rsidRDefault="00B1627B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459E">
        <w:rPr>
          <w:rFonts w:ascii="Times New Roman" w:hAnsi="Times New Roman" w:cs="Times New Roman"/>
          <w:i/>
          <w:iCs/>
          <w:sz w:val="24"/>
          <w:szCs w:val="24"/>
        </w:rPr>
        <w:t>[Phone number]</w:t>
      </w:r>
    </w:p>
    <w:p w14:paraId="03C28CAD" w14:textId="77777777" w:rsidR="003135CC" w:rsidRPr="00D1459E" w:rsidRDefault="00B1627B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459E">
        <w:rPr>
          <w:rFonts w:ascii="Times New Roman" w:hAnsi="Times New Roman" w:cs="Times New Roman"/>
          <w:i/>
          <w:iCs/>
          <w:sz w:val="24"/>
          <w:szCs w:val="24"/>
        </w:rPr>
        <w:t>[Email address]</w:t>
      </w:r>
    </w:p>
    <w:p w14:paraId="599B8071" w14:textId="77777777" w:rsidR="003135CC" w:rsidRPr="00D1459E" w:rsidRDefault="003135CC" w:rsidP="00872A74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9B66B6" w14:textId="77777777" w:rsidR="003135CC" w:rsidRPr="00824C8C" w:rsidRDefault="00B1627B" w:rsidP="00872A74">
      <w:pPr>
        <w:spacing w:after="0" w:line="264" w:lineRule="auto"/>
        <w:rPr>
          <w:rFonts w:ascii="Arial" w:hAnsi="Arial" w:cs="Arial"/>
        </w:rPr>
      </w:pPr>
      <w:r w:rsidRPr="00824C8C">
        <w:rPr>
          <w:rFonts w:ascii="Arial" w:hAnsi="Arial" w:cs="Arial"/>
        </w:rPr>
        <w:t>Attachments:</w:t>
      </w:r>
    </w:p>
    <w:p w14:paraId="0DC03108" w14:textId="77777777" w:rsidR="003135CC" w:rsidRPr="00C11016" w:rsidRDefault="00B1627B" w:rsidP="00824C8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11016">
        <w:rPr>
          <w:rFonts w:ascii="Times New Roman" w:hAnsi="Times New Roman" w:cs="Times New Roman"/>
          <w:i/>
          <w:iCs/>
          <w:sz w:val="24"/>
          <w:szCs w:val="24"/>
        </w:rPr>
        <w:t>[List of attachments, if applicable]</w:t>
      </w:r>
    </w:p>
    <w:p w14:paraId="40A89E95" w14:textId="77777777" w:rsidR="00872A74" w:rsidRDefault="00872A74" w:rsidP="005658FD">
      <w:pPr>
        <w:rPr>
          <w:rFonts w:ascii="Arial" w:hAnsi="Arial" w:cs="Arial"/>
          <w:b/>
          <w:bCs/>
          <w:sz w:val="32"/>
          <w:szCs w:val="32"/>
        </w:rPr>
      </w:pPr>
    </w:p>
    <w:p w14:paraId="5055BDEC" w14:textId="77777777" w:rsidR="00872A74" w:rsidRDefault="00872A74" w:rsidP="005658FD">
      <w:pPr>
        <w:rPr>
          <w:rFonts w:ascii="Arial" w:hAnsi="Arial" w:cs="Arial"/>
          <w:b/>
          <w:bCs/>
          <w:sz w:val="32"/>
          <w:szCs w:val="32"/>
        </w:rPr>
      </w:pPr>
    </w:p>
    <w:p w14:paraId="2125BC60" w14:textId="47C3F0A0" w:rsidR="003135CC" w:rsidRPr="005658FD" w:rsidRDefault="00B1627B" w:rsidP="005658FD">
      <w:pPr>
        <w:rPr>
          <w:rFonts w:ascii="Arial" w:hAnsi="Arial" w:cs="Arial"/>
          <w:b/>
          <w:bCs/>
          <w:sz w:val="32"/>
          <w:szCs w:val="32"/>
        </w:rPr>
      </w:pPr>
      <w:r w:rsidRPr="005658FD">
        <w:rPr>
          <w:rFonts w:ascii="Arial" w:hAnsi="Arial" w:cs="Arial"/>
          <w:b/>
          <w:bCs/>
          <w:sz w:val="32"/>
          <w:szCs w:val="32"/>
        </w:rPr>
        <w:lastRenderedPageBreak/>
        <w:t xml:space="preserve">Brief </w:t>
      </w:r>
      <w:r w:rsidR="00872A74">
        <w:rPr>
          <w:rFonts w:ascii="Arial" w:hAnsi="Arial" w:cs="Arial"/>
          <w:b/>
          <w:bCs/>
          <w:sz w:val="32"/>
          <w:szCs w:val="32"/>
        </w:rPr>
        <w:t>e</w:t>
      </w:r>
      <w:r w:rsidRPr="005658FD">
        <w:rPr>
          <w:rFonts w:ascii="Arial" w:hAnsi="Arial" w:cs="Arial"/>
          <w:b/>
          <w:bCs/>
          <w:sz w:val="32"/>
          <w:szCs w:val="32"/>
        </w:rPr>
        <w:t xml:space="preserve">xplanation – Complaint </w:t>
      </w:r>
      <w:r w:rsidR="00872A74">
        <w:rPr>
          <w:rFonts w:ascii="Arial" w:hAnsi="Arial" w:cs="Arial"/>
          <w:b/>
          <w:bCs/>
          <w:sz w:val="32"/>
          <w:szCs w:val="32"/>
        </w:rPr>
        <w:t>l</w:t>
      </w:r>
      <w:r w:rsidRPr="005658FD">
        <w:rPr>
          <w:rFonts w:ascii="Arial" w:hAnsi="Arial" w:cs="Arial"/>
          <w:b/>
          <w:bCs/>
          <w:sz w:val="32"/>
          <w:szCs w:val="32"/>
        </w:rPr>
        <w:t>etter</w:t>
      </w:r>
    </w:p>
    <w:p w14:paraId="3FB878C1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To: Fill in the correct name and department of the organization</w:t>
      </w:r>
    </w:p>
    <w:p w14:paraId="22FD61B3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Subject: Make this as specific as possible (e.g. invoice number or date)</w:t>
      </w:r>
    </w:p>
    <w:p w14:paraId="6D99E4D8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Place and date: State where and when you are writing the letter</w:t>
      </w:r>
    </w:p>
    <w:p w14:paraId="43ED23FC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Salutation: Use “Dear Sir/Madam” or include the last name if known</w:t>
      </w:r>
    </w:p>
    <w:p w14:paraId="7B8A5B93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First paragraph: Briefly describe what happened (include date and place)</w:t>
      </w:r>
    </w:p>
    <w:p w14:paraId="05E81F3A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Second paragraph: Explain your complaint</w:t>
      </w:r>
    </w:p>
    <w:p w14:paraId="35029B42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Third paragraph: Clearly state what solution you expect</w:t>
      </w:r>
    </w:p>
    <w:p w14:paraId="400B0CBE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Sender: Fill in all your details so you can be contacted if necessary</w:t>
      </w:r>
    </w:p>
    <w:p w14:paraId="02F49FBB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Additional information: Only include relevant extra details</w:t>
      </w:r>
    </w:p>
    <w:p w14:paraId="7DA08014" w14:textId="7556CBCB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Closing: Give a reasonable deadline for response and follow up if needed. Keep records of all follow-ups with your complaint</w:t>
      </w:r>
    </w:p>
    <w:p w14:paraId="115E737C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Be factual and professional in your wording</w:t>
      </w:r>
    </w:p>
    <w:p w14:paraId="6F811BF5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Include relevant details (such as customer, order, or invoice number)</w:t>
      </w:r>
    </w:p>
    <w:p w14:paraId="471A83E2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Refer to attachments in your letter (e.g. “see attachment 1”)</w:t>
      </w:r>
    </w:p>
    <w:p w14:paraId="5F4254EF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Record when and how the letter was sent or delivered</w:t>
      </w:r>
    </w:p>
    <w:p w14:paraId="0EC13AE1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Keep a log of all contact moments (follow-ups) and store them with your complaint</w:t>
      </w:r>
    </w:p>
    <w:p w14:paraId="0CBE1AEE" w14:textId="77777777" w:rsidR="005658FD" w:rsidRDefault="005658FD" w:rsidP="005658FD">
      <w:pPr>
        <w:rPr>
          <w:rFonts w:ascii="Arial" w:hAnsi="Arial" w:cs="Arial"/>
          <w:b/>
          <w:bCs/>
          <w:sz w:val="32"/>
          <w:szCs w:val="32"/>
        </w:rPr>
      </w:pPr>
    </w:p>
    <w:p w14:paraId="25FC8C5A" w14:textId="7C104022" w:rsidR="003135CC" w:rsidRPr="005658FD" w:rsidRDefault="00B1627B" w:rsidP="005658FD">
      <w:pPr>
        <w:rPr>
          <w:rFonts w:ascii="Arial" w:hAnsi="Arial" w:cs="Arial"/>
          <w:b/>
          <w:bCs/>
          <w:sz w:val="32"/>
          <w:szCs w:val="32"/>
        </w:rPr>
      </w:pPr>
      <w:r w:rsidRPr="005658FD">
        <w:rPr>
          <w:rFonts w:ascii="Arial" w:hAnsi="Arial" w:cs="Arial"/>
          <w:b/>
          <w:bCs/>
          <w:sz w:val="32"/>
          <w:szCs w:val="32"/>
        </w:rPr>
        <w:t xml:space="preserve">Important: Proof of </w:t>
      </w:r>
      <w:r w:rsidR="00872A74">
        <w:rPr>
          <w:rFonts w:ascii="Arial" w:hAnsi="Arial" w:cs="Arial"/>
          <w:b/>
          <w:bCs/>
          <w:sz w:val="32"/>
          <w:szCs w:val="32"/>
        </w:rPr>
        <w:t>s</w:t>
      </w:r>
      <w:r w:rsidRPr="005658FD">
        <w:rPr>
          <w:rFonts w:ascii="Arial" w:hAnsi="Arial" w:cs="Arial"/>
          <w:b/>
          <w:bCs/>
          <w:sz w:val="32"/>
          <w:szCs w:val="32"/>
        </w:rPr>
        <w:t xml:space="preserve">ending and </w:t>
      </w:r>
      <w:r w:rsidR="00872A74">
        <w:rPr>
          <w:rFonts w:ascii="Arial" w:hAnsi="Arial" w:cs="Arial"/>
          <w:b/>
          <w:bCs/>
          <w:sz w:val="32"/>
          <w:szCs w:val="32"/>
        </w:rPr>
        <w:t>r</w:t>
      </w:r>
      <w:r w:rsidRPr="005658FD">
        <w:rPr>
          <w:rFonts w:ascii="Arial" w:hAnsi="Arial" w:cs="Arial"/>
          <w:b/>
          <w:bCs/>
          <w:sz w:val="32"/>
          <w:szCs w:val="32"/>
        </w:rPr>
        <w:t>eceipt</w:t>
      </w:r>
    </w:p>
    <w:p w14:paraId="64A11E87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Ensure you have proof that your complaint was received</w:t>
      </w:r>
    </w:p>
    <w:p w14:paraId="141D05F9" w14:textId="4C87B409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 xml:space="preserve">Make two copies of your letter (one to send, one to have signed for </w:t>
      </w:r>
      <w:r w:rsidR="00E06FB0">
        <w:rPr>
          <w:rFonts w:ascii="Arial" w:hAnsi="Arial" w:cs="Arial"/>
        </w:rPr>
        <w:t>receipt,</w:t>
      </w:r>
      <w:r w:rsidRPr="00C36D20">
        <w:rPr>
          <w:rFonts w:ascii="Arial" w:hAnsi="Arial" w:cs="Arial"/>
        </w:rPr>
        <w:t xml:space="preserve"> </w:t>
      </w:r>
      <w:r w:rsidR="00D873FC">
        <w:rPr>
          <w:rFonts w:ascii="Arial" w:hAnsi="Arial" w:cs="Arial"/>
        </w:rPr>
        <w:t>including the</w:t>
      </w:r>
      <w:r w:rsidRPr="00C36D20">
        <w:rPr>
          <w:rFonts w:ascii="Arial" w:hAnsi="Arial" w:cs="Arial"/>
        </w:rPr>
        <w:t xml:space="preserve"> date)</w:t>
      </w:r>
    </w:p>
    <w:p w14:paraId="387AEEA2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If you do not deliver the letter yourself, you can send it by registered mail. Keep this proof together with your copy</w:t>
      </w:r>
    </w:p>
    <w:p w14:paraId="5F219A23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Always send copies of relevant attachments</w:t>
      </w:r>
    </w:p>
    <w:p w14:paraId="27231007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Keep everything safe: your letter, attachments, and proof of receipt</w:t>
      </w:r>
    </w:p>
    <w:p w14:paraId="645A08E9" w14:textId="77777777" w:rsidR="00C36D20" w:rsidRDefault="00C36D20" w:rsidP="005658FD">
      <w:pPr>
        <w:rPr>
          <w:rFonts w:ascii="Arial" w:hAnsi="Arial" w:cs="Arial"/>
          <w:b/>
          <w:bCs/>
          <w:sz w:val="32"/>
          <w:szCs w:val="32"/>
        </w:rPr>
      </w:pPr>
    </w:p>
    <w:p w14:paraId="072A91D2" w14:textId="0D129098" w:rsidR="003135CC" w:rsidRPr="005658FD" w:rsidRDefault="00B1627B" w:rsidP="005658FD">
      <w:pPr>
        <w:rPr>
          <w:rFonts w:ascii="Arial" w:hAnsi="Arial" w:cs="Arial"/>
          <w:b/>
          <w:bCs/>
          <w:sz w:val="32"/>
          <w:szCs w:val="32"/>
        </w:rPr>
      </w:pPr>
      <w:r w:rsidRPr="005658FD">
        <w:rPr>
          <w:rFonts w:ascii="Arial" w:hAnsi="Arial" w:cs="Arial"/>
          <w:b/>
          <w:bCs/>
          <w:sz w:val="32"/>
          <w:szCs w:val="32"/>
        </w:rPr>
        <w:t xml:space="preserve">Complaint </w:t>
      </w:r>
      <w:r w:rsidR="00872A74">
        <w:rPr>
          <w:rFonts w:ascii="Arial" w:hAnsi="Arial" w:cs="Arial"/>
          <w:b/>
          <w:bCs/>
          <w:sz w:val="32"/>
          <w:szCs w:val="32"/>
        </w:rPr>
        <w:t>l</w:t>
      </w:r>
      <w:r w:rsidRPr="005658FD">
        <w:rPr>
          <w:rFonts w:ascii="Arial" w:hAnsi="Arial" w:cs="Arial"/>
          <w:b/>
          <w:bCs/>
          <w:sz w:val="32"/>
          <w:szCs w:val="32"/>
        </w:rPr>
        <w:t xml:space="preserve">etter </w:t>
      </w:r>
      <w:r w:rsidR="00872A74">
        <w:rPr>
          <w:rFonts w:ascii="Arial" w:hAnsi="Arial" w:cs="Arial"/>
          <w:b/>
          <w:bCs/>
          <w:sz w:val="32"/>
          <w:szCs w:val="32"/>
        </w:rPr>
        <w:t>c</w:t>
      </w:r>
      <w:r w:rsidRPr="005658FD">
        <w:rPr>
          <w:rFonts w:ascii="Arial" w:hAnsi="Arial" w:cs="Arial"/>
          <w:b/>
          <w:bCs/>
          <w:sz w:val="32"/>
          <w:szCs w:val="32"/>
        </w:rPr>
        <w:t>hecklist</w:t>
      </w:r>
    </w:p>
    <w:p w14:paraId="0728DE63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2 copies made (send + signed receipt copy)</w:t>
      </w:r>
    </w:p>
    <w:p w14:paraId="45E83F2D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Letter delivered or sent by registered mail</w:t>
      </w:r>
    </w:p>
    <w:p w14:paraId="79CC7890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Attachments included</w:t>
      </w:r>
    </w:p>
    <w:p w14:paraId="343A16A3" w14:textId="77777777" w:rsidR="003135CC" w:rsidRPr="00C36D20" w:rsidRDefault="00B1627B">
      <w:pPr>
        <w:pStyle w:val="ListBullet"/>
        <w:rPr>
          <w:rFonts w:ascii="Arial" w:hAnsi="Arial" w:cs="Arial"/>
        </w:rPr>
      </w:pPr>
      <w:r w:rsidRPr="00C36D20">
        <w:rPr>
          <w:rFonts w:ascii="Arial" w:hAnsi="Arial" w:cs="Arial"/>
        </w:rPr>
        <w:t>Everything stored (letter + proof + attachments)</w:t>
      </w:r>
    </w:p>
    <w:sectPr w:rsidR="003135CC" w:rsidRPr="00C36D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274219">
    <w:abstractNumId w:val="8"/>
  </w:num>
  <w:num w:numId="2" w16cid:durableId="864828424">
    <w:abstractNumId w:val="6"/>
  </w:num>
  <w:num w:numId="3" w16cid:durableId="2106732588">
    <w:abstractNumId w:val="5"/>
  </w:num>
  <w:num w:numId="4" w16cid:durableId="1552230083">
    <w:abstractNumId w:val="4"/>
  </w:num>
  <w:num w:numId="5" w16cid:durableId="1422794095">
    <w:abstractNumId w:val="7"/>
  </w:num>
  <w:num w:numId="6" w16cid:durableId="448201682">
    <w:abstractNumId w:val="3"/>
  </w:num>
  <w:num w:numId="7" w16cid:durableId="613707486">
    <w:abstractNumId w:val="2"/>
  </w:num>
  <w:num w:numId="8" w16cid:durableId="30881818">
    <w:abstractNumId w:val="1"/>
  </w:num>
  <w:num w:numId="9" w16cid:durableId="814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C72"/>
    <w:rsid w:val="0015074B"/>
    <w:rsid w:val="0029639D"/>
    <w:rsid w:val="003135CC"/>
    <w:rsid w:val="00326F90"/>
    <w:rsid w:val="00403D5A"/>
    <w:rsid w:val="005658FD"/>
    <w:rsid w:val="0071373C"/>
    <w:rsid w:val="00824C8C"/>
    <w:rsid w:val="00872A74"/>
    <w:rsid w:val="009322BD"/>
    <w:rsid w:val="00A5500D"/>
    <w:rsid w:val="00AA1D8D"/>
    <w:rsid w:val="00B1627B"/>
    <w:rsid w:val="00B47730"/>
    <w:rsid w:val="00B95347"/>
    <w:rsid w:val="00C11016"/>
    <w:rsid w:val="00C36D20"/>
    <w:rsid w:val="00CB0664"/>
    <w:rsid w:val="00D14074"/>
    <w:rsid w:val="00D1459E"/>
    <w:rsid w:val="00D873FC"/>
    <w:rsid w:val="00E06F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F75A448-AF7B-40D5-B0C2-6E407913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2196</Characters>
  <Application>Microsoft Office Word</Application>
  <DocSecurity>0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Ombudsman Aruba</dc:creator>
  <cp:keywords/>
  <dc:description>generated by python-docx</dc:description>
  <cp:lastModifiedBy>Ombudsman Aruba</cp:lastModifiedBy>
  <cp:revision>7</cp:revision>
  <dcterms:created xsi:type="dcterms:W3CDTF">2026-04-16T20:53:00Z</dcterms:created>
  <dcterms:modified xsi:type="dcterms:W3CDTF">2026-04-16T21:25:00Z</dcterms:modified>
  <cp:category/>
</cp:coreProperties>
</file>