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A556" w14:textId="77777777" w:rsidR="002750E3" w:rsidRDefault="001008AC" w:rsidP="00AE2F98">
      <w:pPr>
        <w:spacing w:after="0" w:line="240" w:lineRule="auto"/>
      </w:pPr>
      <w:r>
        <w:t>Na:</w:t>
      </w:r>
    </w:p>
    <w:p w14:paraId="35528373" w14:textId="3315FC6B" w:rsidR="002750E3" w:rsidRPr="00DF71F6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71F6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DF71F6">
        <w:rPr>
          <w:rFonts w:ascii="Times New Roman" w:hAnsi="Times New Roman" w:cs="Times New Roman"/>
          <w:i/>
          <w:iCs/>
          <w:sz w:val="24"/>
          <w:szCs w:val="24"/>
        </w:rPr>
        <w:t>Organisacion</w:t>
      </w:r>
      <w:proofErr w:type="spellEnd"/>
      <w:r w:rsidRPr="00DF71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71F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F71F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71F6">
        <w:rPr>
          <w:rFonts w:ascii="Times New Roman" w:hAnsi="Times New Roman" w:cs="Times New Roman"/>
          <w:i/>
          <w:iCs/>
          <w:sz w:val="24"/>
          <w:szCs w:val="24"/>
        </w:rPr>
        <w:t>mber</w:t>
      </w:r>
      <w:proofErr w:type="spellEnd"/>
      <w:r w:rsidRPr="00DF71F6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398996E3" w14:textId="66F8D612" w:rsidR="002750E3" w:rsidRPr="00DF71F6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71F6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DF71F6">
        <w:rPr>
          <w:rFonts w:ascii="Times New Roman" w:hAnsi="Times New Roman" w:cs="Times New Roman"/>
          <w:i/>
          <w:iCs/>
          <w:sz w:val="24"/>
          <w:szCs w:val="24"/>
        </w:rPr>
        <w:t>Atten</w:t>
      </w:r>
      <w:r w:rsidR="001517E0">
        <w:rPr>
          <w:rFonts w:ascii="Times New Roman" w:hAnsi="Times New Roman" w:cs="Times New Roman"/>
          <w:i/>
          <w:iCs/>
          <w:sz w:val="24"/>
          <w:szCs w:val="24"/>
        </w:rPr>
        <w:t>cion</w:t>
      </w:r>
      <w:proofErr w:type="spellEnd"/>
      <w:r w:rsidR="001517E0">
        <w:rPr>
          <w:rFonts w:ascii="Times New Roman" w:hAnsi="Times New Roman" w:cs="Times New Roman"/>
          <w:i/>
          <w:iCs/>
          <w:sz w:val="24"/>
          <w:szCs w:val="24"/>
        </w:rPr>
        <w:t>: D</w:t>
      </w:r>
      <w:r w:rsidRPr="00DF71F6">
        <w:rPr>
          <w:rFonts w:ascii="Times New Roman" w:hAnsi="Times New Roman" w:cs="Times New Roman"/>
          <w:i/>
          <w:iCs/>
          <w:sz w:val="24"/>
          <w:szCs w:val="24"/>
        </w:rPr>
        <w:t xml:space="preserve">epartamento / persona di </w:t>
      </w:r>
      <w:proofErr w:type="spellStart"/>
      <w:r w:rsidR="001517E0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F71F6">
        <w:rPr>
          <w:rFonts w:ascii="Times New Roman" w:hAnsi="Times New Roman" w:cs="Times New Roman"/>
          <w:i/>
          <w:iCs/>
          <w:sz w:val="24"/>
          <w:szCs w:val="24"/>
        </w:rPr>
        <w:t>onta</w:t>
      </w:r>
      <w:r w:rsidR="001517E0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F71F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DF71F6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6E6E6093" w14:textId="77777777" w:rsidR="002750E3" w:rsidRPr="00DF71F6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71F6">
        <w:rPr>
          <w:rFonts w:ascii="Times New Roman" w:hAnsi="Times New Roman" w:cs="Times New Roman"/>
          <w:i/>
          <w:iCs/>
          <w:sz w:val="24"/>
          <w:szCs w:val="24"/>
        </w:rPr>
        <w:t>[Adres]</w:t>
      </w:r>
    </w:p>
    <w:p w14:paraId="1B7BC6A4" w14:textId="77777777" w:rsidR="002750E3" w:rsidRPr="00DF71F6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71F6">
        <w:rPr>
          <w:rFonts w:ascii="Times New Roman" w:hAnsi="Times New Roman" w:cs="Times New Roman"/>
          <w:i/>
          <w:iCs/>
          <w:sz w:val="24"/>
          <w:szCs w:val="24"/>
        </w:rPr>
        <w:t>[Email]</w:t>
      </w:r>
    </w:p>
    <w:p w14:paraId="76802FF5" w14:textId="1747BABD" w:rsidR="002750E3" w:rsidRPr="00DF71F6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71F6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1517E0">
        <w:rPr>
          <w:rFonts w:ascii="Times New Roman" w:hAnsi="Times New Roman" w:cs="Times New Roman"/>
          <w:i/>
          <w:iCs/>
          <w:sz w:val="24"/>
          <w:szCs w:val="24"/>
        </w:rPr>
        <w:t xml:space="preserve">Number di </w:t>
      </w:r>
      <w:proofErr w:type="spellStart"/>
      <w:r w:rsidR="001517E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F71F6">
        <w:rPr>
          <w:rFonts w:ascii="Times New Roman" w:hAnsi="Times New Roman" w:cs="Times New Roman"/>
          <w:i/>
          <w:iCs/>
          <w:sz w:val="24"/>
          <w:szCs w:val="24"/>
        </w:rPr>
        <w:t>elefon</w:t>
      </w:r>
      <w:proofErr w:type="spellEnd"/>
      <w:r w:rsidRPr="00DF71F6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2EBCB48E" w14:textId="77777777" w:rsidR="002750E3" w:rsidRDefault="002750E3" w:rsidP="00AE2F98">
      <w:pPr>
        <w:spacing w:after="0" w:line="240" w:lineRule="auto"/>
      </w:pPr>
    </w:p>
    <w:p w14:paraId="18676A74" w14:textId="7AB63101" w:rsidR="002750E3" w:rsidRPr="00DF71F6" w:rsidRDefault="00F27E3F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t>Referente</w:t>
      </w:r>
      <w:proofErr w:type="spellEnd"/>
      <w:r w:rsidR="001008AC">
        <w:t xml:space="preserve">: </w:t>
      </w:r>
      <w:r w:rsidR="001008AC" w:rsidRPr="00DF71F6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1517E0">
        <w:rPr>
          <w:rFonts w:ascii="Times New Roman" w:hAnsi="Times New Roman" w:cs="Times New Roman"/>
          <w:i/>
          <w:iCs/>
          <w:sz w:val="24"/>
          <w:szCs w:val="24"/>
        </w:rPr>
        <w:t>descripcion</w:t>
      </w:r>
      <w:proofErr w:type="spellEnd"/>
      <w:r w:rsidR="001517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17E0">
        <w:rPr>
          <w:rFonts w:ascii="Times New Roman" w:hAnsi="Times New Roman" w:cs="Times New Roman"/>
          <w:i/>
          <w:iCs/>
          <w:sz w:val="24"/>
          <w:szCs w:val="24"/>
        </w:rPr>
        <w:t>cortico</w:t>
      </w:r>
      <w:proofErr w:type="spellEnd"/>
      <w:r w:rsidR="001517E0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="001517E0">
        <w:rPr>
          <w:rFonts w:ascii="Times New Roman" w:hAnsi="Times New Roman" w:cs="Times New Roman"/>
          <w:i/>
          <w:iCs/>
          <w:sz w:val="24"/>
          <w:szCs w:val="24"/>
        </w:rPr>
        <w:t>bo</w:t>
      </w:r>
      <w:proofErr w:type="spellEnd"/>
      <w:r w:rsidR="001517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17E0">
        <w:rPr>
          <w:rFonts w:ascii="Times New Roman" w:hAnsi="Times New Roman" w:cs="Times New Roman"/>
          <w:i/>
          <w:iCs/>
          <w:sz w:val="24"/>
          <w:szCs w:val="24"/>
        </w:rPr>
        <w:t>keho</w:t>
      </w:r>
      <w:proofErr w:type="spellEnd"/>
      <w:r w:rsidR="001008AC" w:rsidRPr="00DF71F6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26BA6D3" w14:textId="77777777" w:rsidR="002750E3" w:rsidRDefault="002750E3" w:rsidP="00AE2F98">
      <w:pPr>
        <w:spacing w:after="0" w:line="240" w:lineRule="auto"/>
      </w:pPr>
    </w:p>
    <w:p w14:paraId="06EBDFD2" w14:textId="77777777" w:rsidR="002750E3" w:rsidRPr="00DF71F6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Luga: </w:t>
      </w:r>
      <w:r w:rsidRPr="001517E0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DF71F6">
        <w:rPr>
          <w:rFonts w:ascii="Times New Roman" w:hAnsi="Times New Roman" w:cs="Times New Roman"/>
          <w:i/>
          <w:iCs/>
          <w:sz w:val="24"/>
          <w:szCs w:val="24"/>
        </w:rPr>
        <w:t>XXX]</w:t>
      </w:r>
    </w:p>
    <w:p w14:paraId="21F635BC" w14:textId="77777777" w:rsidR="002750E3" w:rsidRPr="001517E0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Fecha: </w:t>
      </w:r>
      <w:r w:rsidRPr="001517E0">
        <w:rPr>
          <w:rFonts w:ascii="Times New Roman" w:hAnsi="Times New Roman" w:cs="Times New Roman"/>
          <w:i/>
          <w:iCs/>
          <w:sz w:val="24"/>
          <w:szCs w:val="24"/>
        </w:rPr>
        <w:t>[XX-XX-20XX]</w:t>
      </w:r>
    </w:p>
    <w:p w14:paraId="7D783AD8" w14:textId="77777777" w:rsidR="002750E3" w:rsidRDefault="002750E3" w:rsidP="00AE2F98">
      <w:pPr>
        <w:spacing w:after="0" w:line="240" w:lineRule="auto"/>
      </w:pPr>
    </w:p>
    <w:p w14:paraId="0876709A" w14:textId="6D3C27DB" w:rsidR="002750E3" w:rsidRPr="001517E0" w:rsidRDefault="001517E0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t>Apreciabel</w:t>
      </w:r>
      <w:proofErr w:type="spellEnd"/>
      <w:r>
        <w:t xml:space="preserve"> </w:t>
      </w:r>
      <w:proofErr w:type="spellStart"/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señor</w:t>
      </w:r>
      <w:proofErr w:type="spellEnd"/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señora</w:t>
      </w:r>
      <w:proofErr w:type="spellEnd"/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2CA6870" w14:textId="77777777" w:rsidR="002750E3" w:rsidRDefault="002750E3" w:rsidP="00AE2F98">
      <w:pPr>
        <w:spacing w:after="0" w:line="240" w:lineRule="auto"/>
      </w:pPr>
    </w:p>
    <w:p w14:paraId="6A1555C5" w14:textId="6C3730A5" w:rsidR="002750E3" w:rsidRPr="009E54ED" w:rsidRDefault="001517E0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Dia </w:t>
      </w:r>
      <w:r w:rsidR="001008AC">
        <w:t xml:space="preserve"> </w:t>
      </w:r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fecha</w:t>
      </w:r>
      <w:proofErr w:type="spellEnd"/>
      <w:r w:rsidR="001008AC" w:rsidRPr="001517E0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1008AC">
        <w:t xml:space="preserve"> mi a </w:t>
      </w:r>
      <w:proofErr w:type="spellStart"/>
      <w:r>
        <w:t>ex</w:t>
      </w:r>
      <w:r w:rsidR="001008AC">
        <w:t>per</w:t>
      </w:r>
      <w:r w:rsidR="009E54ED">
        <w:t>i</w:t>
      </w:r>
      <w:r w:rsidR="001008AC">
        <w:t>en</w:t>
      </w:r>
      <w:r w:rsidR="009E54ED">
        <w:t>c</w:t>
      </w:r>
      <w:r w:rsidR="001008AC">
        <w:t>ia</w:t>
      </w:r>
      <w:proofErr w:type="spellEnd"/>
      <w:r w:rsidR="001008AC">
        <w:t xml:space="preserve"> e </w:t>
      </w:r>
      <w:proofErr w:type="spellStart"/>
      <w:r w:rsidR="001008AC">
        <w:t>siguiente</w:t>
      </w:r>
      <w:proofErr w:type="spellEnd"/>
      <w:r w:rsidR="001008AC">
        <w:t xml:space="preserve"> </w:t>
      </w:r>
      <w:proofErr w:type="spellStart"/>
      <w:r w:rsidR="001008AC">
        <w:t>situashon</w:t>
      </w:r>
      <w:proofErr w:type="spellEnd"/>
      <w:r w:rsidR="001008AC">
        <w:t xml:space="preserve"> na </w:t>
      </w:r>
      <w:r w:rsidR="001008AC" w:rsidRPr="009E54ED">
        <w:rPr>
          <w:rFonts w:ascii="Times New Roman" w:hAnsi="Times New Roman" w:cs="Times New Roman"/>
          <w:i/>
          <w:iCs/>
          <w:sz w:val="24"/>
          <w:szCs w:val="24"/>
        </w:rPr>
        <w:t>[luga]:</w:t>
      </w:r>
    </w:p>
    <w:p w14:paraId="4F88528A" w14:textId="276533FD" w:rsidR="002750E3" w:rsidRPr="009E54ED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54ED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06567F">
        <w:rPr>
          <w:rFonts w:ascii="Times New Roman" w:hAnsi="Times New Roman" w:cs="Times New Roman"/>
          <w:i/>
          <w:iCs/>
          <w:sz w:val="24"/>
          <w:szCs w:val="24"/>
        </w:rPr>
        <w:t>descripcion</w:t>
      </w:r>
      <w:proofErr w:type="spellEnd"/>
      <w:r w:rsidRPr="009E54ED">
        <w:rPr>
          <w:rFonts w:ascii="Times New Roman" w:hAnsi="Times New Roman" w:cs="Times New Roman"/>
          <w:i/>
          <w:iCs/>
          <w:sz w:val="24"/>
          <w:szCs w:val="24"/>
        </w:rPr>
        <w:t xml:space="preserve"> di e </w:t>
      </w:r>
      <w:proofErr w:type="spellStart"/>
      <w:r w:rsidRPr="009E54ED">
        <w:rPr>
          <w:rFonts w:ascii="Times New Roman" w:hAnsi="Times New Roman" w:cs="Times New Roman"/>
          <w:i/>
          <w:iCs/>
          <w:sz w:val="24"/>
          <w:szCs w:val="24"/>
        </w:rPr>
        <w:t>situa</w:t>
      </w:r>
      <w:r w:rsidR="0006567F">
        <w:rPr>
          <w:rFonts w:ascii="Times New Roman" w:hAnsi="Times New Roman" w:cs="Times New Roman"/>
          <w:i/>
          <w:iCs/>
          <w:sz w:val="24"/>
          <w:szCs w:val="24"/>
        </w:rPr>
        <w:t>ci</w:t>
      </w:r>
      <w:r w:rsidRPr="009E54ED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9E54ED">
        <w:rPr>
          <w:rFonts w:ascii="Times New Roman" w:hAnsi="Times New Roman" w:cs="Times New Roman"/>
          <w:i/>
          <w:iCs/>
          <w:sz w:val="24"/>
          <w:szCs w:val="24"/>
        </w:rPr>
        <w:t>].</w:t>
      </w:r>
    </w:p>
    <w:p w14:paraId="3BD34828" w14:textId="77777777" w:rsidR="002750E3" w:rsidRDefault="002750E3" w:rsidP="00AE2F98">
      <w:pPr>
        <w:spacing w:after="0" w:line="240" w:lineRule="auto"/>
      </w:pPr>
    </w:p>
    <w:p w14:paraId="33840012" w14:textId="0AA1F573" w:rsidR="002750E3" w:rsidRPr="0006567F" w:rsidRDefault="0006567F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>C</w:t>
      </w:r>
      <w:r w:rsidR="001008AC">
        <w:t xml:space="preserve">u e </w:t>
      </w:r>
      <w:r>
        <w:t>c</w:t>
      </w:r>
      <w:r w:rsidR="001008AC">
        <w:t xml:space="preserve">arta </w:t>
      </w:r>
      <w:proofErr w:type="spellStart"/>
      <w:r w:rsidR="001008AC">
        <w:t>aki</w:t>
      </w:r>
      <w:proofErr w:type="spellEnd"/>
      <w:r w:rsidR="001008AC">
        <w:t xml:space="preserve">, mi kier presenta un keho na </w:t>
      </w:r>
      <w:proofErr w:type="spellStart"/>
      <w:r w:rsidR="001008AC">
        <w:t>bo</w:t>
      </w:r>
      <w:proofErr w:type="spellEnd"/>
      <w:r w:rsidR="001008AC">
        <w:t xml:space="preserve"> </w:t>
      </w:r>
      <w:proofErr w:type="spellStart"/>
      <w:r w:rsidR="001008AC">
        <w:t>organisacion</w:t>
      </w:r>
      <w:proofErr w:type="spellEnd"/>
      <w:r w:rsidR="001008AC">
        <w:t xml:space="preserve"> </w:t>
      </w:r>
      <w:proofErr w:type="spellStart"/>
      <w:r w:rsidR="001008AC">
        <w:t>tokante</w:t>
      </w:r>
      <w:proofErr w:type="spellEnd"/>
      <w:r w:rsidR="001008AC">
        <w:t xml:space="preserve"> </w:t>
      </w:r>
      <w:r w:rsidRPr="009E54ED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descripcion</w:t>
      </w:r>
      <w:proofErr w:type="spellEnd"/>
      <w:r w:rsidRPr="009E54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54ED">
        <w:rPr>
          <w:rFonts w:ascii="Times New Roman" w:hAnsi="Times New Roman" w:cs="Times New Roman"/>
          <w:i/>
          <w:iCs/>
          <w:sz w:val="24"/>
          <w:szCs w:val="24"/>
        </w:rPr>
        <w:t xml:space="preserve">di e </w:t>
      </w:r>
      <w:proofErr w:type="spellStart"/>
      <w:r w:rsidR="001008AC" w:rsidRPr="0006567F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="001008AC" w:rsidRPr="000656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08AC" w:rsidRPr="0006567F">
        <w:rPr>
          <w:rFonts w:ascii="Times New Roman" w:hAnsi="Times New Roman" w:cs="Times New Roman"/>
          <w:i/>
          <w:iCs/>
          <w:sz w:val="24"/>
          <w:szCs w:val="24"/>
        </w:rPr>
        <w:t>problema</w:t>
      </w:r>
      <w:proofErr w:type="spellEnd"/>
      <w:r w:rsidR="001008AC" w:rsidRPr="0006567F">
        <w:rPr>
          <w:rFonts w:ascii="Times New Roman" w:hAnsi="Times New Roman" w:cs="Times New Roman"/>
          <w:i/>
          <w:iCs/>
          <w:sz w:val="24"/>
          <w:szCs w:val="24"/>
        </w:rPr>
        <w:t>].</w:t>
      </w:r>
    </w:p>
    <w:p w14:paraId="19D64755" w14:textId="77777777" w:rsidR="0006567F" w:rsidRDefault="0006567F" w:rsidP="00AE2F98">
      <w:pPr>
        <w:spacing w:after="0" w:line="240" w:lineRule="auto"/>
      </w:pPr>
    </w:p>
    <w:p w14:paraId="6A038EB3" w14:textId="15A473F8" w:rsidR="002750E3" w:rsidRPr="00731A8A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31A8A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Splica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ki</w:t>
      </w:r>
      <w:r w:rsidR="00731A8A" w:rsidRPr="00731A8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31A8A">
        <w:rPr>
          <w:rFonts w:ascii="Times New Roman" w:hAnsi="Times New Roman" w:cs="Times New Roman"/>
          <w:i/>
          <w:iCs/>
          <w:sz w:val="24"/>
          <w:szCs w:val="24"/>
        </w:rPr>
        <w:t>o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 a bai robes i 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paki</w:t>
      </w:r>
      <w:r w:rsidR="00731A8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31A8A">
        <w:rPr>
          <w:rFonts w:ascii="Times New Roman" w:hAnsi="Times New Roman" w:cs="Times New Roman"/>
          <w:i/>
          <w:iCs/>
          <w:sz w:val="24"/>
          <w:szCs w:val="24"/>
        </w:rPr>
        <w:t>o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 bo no ta </w:t>
      </w:r>
      <w:proofErr w:type="spellStart"/>
      <w:r w:rsidR="00731A8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31A8A">
        <w:rPr>
          <w:rFonts w:ascii="Times New Roman" w:hAnsi="Times New Roman" w:cs="Times New Roman"/>
          <w:i/>
          <w:iCs/>
          <w:sz w:val="24"/>
          <w:szCs w:val="24"/>
        </w:rPr>
        <w:t>ontentu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>.]</w:t>
      </w:r>
    </w:p>
    <w:p w14:paraId="258652E7" w14:textId="77777777" w:rsidR="002750E3" w:rsidRDefault="002750E3" w:rsidP="00AE2F98">
      <w:pPr>
        <w:spacing w:after="0" w:line="240" w:lineRule="auto"/>
      </w:pPr>
    </w:p>
    <w:p w14:paraId="2D2734A5" w14:textId="2C2DCF62" w:rsidR="002750E3" w:rsidRDefault="001008AC" w:rsidP="00AE2F98">
      <w:pPr>
        <w:spacing w:after="0" w:line="240" w:lineRule="auto"/>
      </w:pPr>
      <w:r>
        <w:t xml:space="preserve">Mi ta pidi pa boso </w:t>
      </w:r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[indika </w:t>
      </w:r>
      <w:proofErr w:type="spellStart"/>
      <w:r w:rsidR="00731A8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31A8A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kiko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bo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 kier</w:t>
      </w:r>
      <w:r w:rsidR="000C5D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5DED">
        <w:rPr>
          <w:rFonts w:ascii="Times New Roman" w:hAnsi="Times New Roman" w:cs="Times New Roman"/>
          <w:i/>
          <w:iCs/>
          <w:sz w:val="24"/>
          <w:szCs w:val="24"/>
        </w:rPr>
        <w:t>logra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731A8A">
        <w:rPr>
          <w:rFonts w:ascii="Times New Roman" w:hAnsi="Times New Roman" w:cs="Times New Roman"/>
          <w:i/>
          <w:iCs/>
          <w:sz w:val="24"/>
          <w:szCs w:val="24"/>
        </w:rPr>
        <w:t>ricibi</w:t>
      </w:r>
      <w:proofErr w:type="spellEnd"/>
      <w:r w:rsidR="00731A8A">
        <w:rPr>
          <w:rFonts w:ascii="Times New Roman" w:hAnsi="Times New Roman" w:cs="Times New Roman"/>
          <w:i/>
          <w:iCs/>
          <w:sz w:val="24"/>
          <w:szCs w:val="24"/>
        </w:rPr>
        <w:t xml:space="preserve"> mi </w:t>
      </w:r>
      <w:proofErr w:type="spellStart"/>
      <w:r w:rsidR="00731A8A">
        <w:rPr>
          <w:rFonts w:ascii="Times New Roman" w:hAnsi="Times New Roman" w:cs="Times New Roman"/>
          <w:i/>
          <w:iCs/>
          <w:sz w:val="24"/>
          <w:szCs w:val="24"/>
        </w:rPr>
        <w:t>placa</w:t>
      </w:r>
      <w:proofErr w:type="spellEnd"/>
      <w:r w:rsidR="00731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1A8A">
        <w:rPr>
          <w:rFonts w:ascii="Times New Roman" w:hAnsi="Times New Roman" w:cs="Times New Roman"/>
          <w:i/>
          <w:iCs/>
          <w:sz w:val="24"/>
          <w:szCs w:val="24"/>
        </w:rPr>
        <w:t>bek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solucion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31A8A">
        <w:rPr>
          <w:rFonts w:ascii="Times New Roman" w:hAnsi="Times New Roman" w:cs="Times New Roman"/>
          <w:i/>
          <w:iCs/>
          <w:sz w:val="24"/>
          <w:szCs w:val="24"/>
        </w:rPr>
        <w:t>reparacion</w:t>
      </w:r>
      <w:proofErr w:type="spellEnd"/>
      <w:r w:rsidRPr="00731A8A">
        <w:rPr>
          <w:rFonts w:ascii="Times New Roman" w:hAnsi="Times New Roman" w:cs="Times New Roman"/>
          <w:i/>
          <w:iCs/>
          <w:sz w:val="24"/>
          <w:szCs w:val="24"/>
        </w:rPr>
        <w:t>, etc.].</w:t>
      </w:r>
    </w:p>
    <w:p w14:paraId="541B77C8" w14:textId="77777777" w:rsidR="002750E3" w:rsidRDefault="002750E3" w:rsidP="00AE2F98">
      <w:pPr>
        <w:spacing w:after="0" w:line="240" w:lineRule="auto"/>
      </w:pPr>
    </w:p>
    <w:p w14:paraId="3CCF0554" w14:textId="77777777" w:rsidR="002750E3" w:rsidRPr="000C5DED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5DED">
        <w:rPr>
          <w:rFonts w:ascii="Times New Roman" w:hAnsi="Times New Roman" w:cs="Times New Roman"/>
          <w:i/>
          <w:iCs/>
          <w:sz w:val="24"/>
          <w:szCs w:val="24"/>
        </w:rPr>
        <w:t>Paragrafo 1: Si ta nesesario</w:t>
      </w:r>
    </w:p>
    <w:p w14:paraId="6D0C40E7" w14:textId="77777777" w:rsidR="002750E3" w:rsidRPr="000C5DED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5DED">
        <w:rPr>
          <w:rFonts w:ascii="Times New Roman" w:hAnsi="Times New Roman" w:cs="Times New Roman"/>
          <w:i/>
          <w:iCs/>
          <w:sz w:val="24"/>
          <w:szCs w:val="24"/>
        </w:rPr>
        <w:t>Paragrafo 2: Si ta nesesario</w:t>
      </w:r>
    </w:p>
    <w:p w14:paraId="0A22D283" w14:textId="77777777" w:rsidR="002750E3" w:rsidRDefault="002750E3" w:rsidP="00AE2F98">
      <w:pPr>
        <w:spacing w:after="0" w:line="240" w:lineRule="auto"/>
      </w:pPr>
    </w:p>
    <w:p w14:paraId="74F290FA" w14:textId="515AB1A1" w:rsidR="002750E3" w:rsidRPr="000C5DED" w:rsidRDefault="000C5DED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Mas </w:t>
      </w:r>
      <w:proofErr w:type="spellStart"/>
      <w:r>
        <w:t>c</w:t>
      </w:r>
      <w:r w:rsidR="001008AC">
        <w:t>larifikacion</w:t>
      </w:r>
      <w:proofErr w:type="spellEnd"/>
      <w:r w:rsidR="001008AC">
        <w:t xml:space="preserve">: </w:t>
      </w:r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>informacion</w:t>
      </w:r>
      <w:proofErr w:type="spellEnd"/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>adicional</w:t>
      </w:r>
      <w:proofErr w:type="spellEnd"/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>relevante</w:t>
      </w:r>
      <w:proofErr w:type="spellEnd"/>
      <w:r w:rsidR="001008AC" w:rsidRPr="000C5DED">
        <w:rPr>
          <w:rFonts w:ascii="Times New Roman" w:hAnsi="Times New Roman" w:cs="Times New Roman"/>
          <w:i/>
          <w:iCs/>
          <w:sz w:val="24"/>
          <w:szCs w:val="24"/>
        </w:rPr>
        <w:t>, si ta nesesario].</w:t>
      </w:r>
    </w:p>
    <w:p w14:paraId="18B0B92A" w14:textId="77777777" w:rsidR="002750E3" w:rsidRDefault="002750E3" w:rsidP="00AE2F98">
      <w:pPr>
        <w:spacing w:after="0" w:line="240" w:lineRule="auto"/>
      </w:pPr>
    </w:p>
    <w:p w14:paraId="4EBC3AED" w14:textId="1136F0DC" w:rsidR="002750E3" w:rsidRPr="000C5DED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Mi ta pidi </w:t>
      </w:r>
      <w:proofErr w:type="spellStart"/>
      <w:r>
        <w:t>amablemente</w:t>
      </w:r>
      <w:proofErr w:type="spellEnd"/>
      <w:r>
        <w:t xml:space="preserve"> pa un </w:t>
      </w:r>
      <w:proofErr w:type="spellStart"/>
      <w:r>
        <w:t>rea</w:t>
      </w:r>
      <w:r w:rsidR="000C5DED">
        <w:t>cci</w:t>
      </w:r>
      <w:r>
        <w:t>on</w:t>
      </w:r>
      <w:proofErr w:type="spellEnd"/>
      <w:r>
        <w:t xml:space="preserve"> </w:t>
      </w:r>
      <w:proofErr w:type="spellStart"/>
      <w:r>
        <w:t>prom</w:t>
      </w:r>
      <w:r w:rsidR="000C5DED">
        <w:t>e</w:t>
      </w:r>
      <w:proofErr w:type="spellEnd"/>
      <w:r>
        <w:t xml:space="preserve"> </w:t>
      </w:r>
      <w:r w:rsidR="000C5DED">
        <w:t>c</w:t>
      </w:r>
      <w:r>
        <w:t xml:space="preserve">u </w:t>
      </w:r>
      <w:r w:rsidRPr="000C5DED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0C5DED">
        <w:rPr>
          <w:rFonts w:ascii="Times New Roman" w:hAnsi="Times New Roman" w:cs="Times New Roman"/>
          <w:i/>
          <w:iCs/>
          <w:sz w:val="24"/>
          <w:szCs w:val="24"/>
        </w:rPr>
        <w:t>fecha</w:t>
      </w:r>
      <w:proofErr w:type="spellEnd"/>
      <w:r w:rsidRPr="000C5DED">
        <w:rPr>
          <w:rFonts w:ascii="Times New Roman" w:hAnsi="Times New Roman" w:cs="Times New Roman"/>
          <w:i/>
          <w:iCs/>
          <w:sz w:val="24"/>
          <w:szCs w:val="24"/>
        </w:rPr>
        <w:t>].</w:t>
      </w:r>
    </w:p>
    <w:p w14:paraId="262D788E" w14:textId="77777777" w:rsidR="002750E3" w:rsidRPr="000C5DED" w:rsidRDefault="002750E3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976ACFD" w14:textId="43A1A31E" w:rsidR="002750E3" w:rsidRDefault="001008AC" w:rsidP="00AE2F98">
      <w:pPr>
        <w:spacing w:after="0" w:line="240" w:lineRule="auto"/>
      </w:pPr>
      <w:r>
        <w:t xml:space="preserve">Si mi no </w:t>
      </w:r>
      <w:proofErr w:type="spellStart"/>
      <w:r>
        <w:t>risibi</w:t>
      </w:r>
      <w:proofErr w:type="spellEnd"/>
      <w:r>
        <w:t xml:space="preserve"> un </w:t>
      </w:r>
      <w:proofErr w:type="spellStart"/>
      <w:r>
        <w:t>rea</w:t>
      </w:r>
      <w:r w:rsidR="000C5DED">
        <w:t>cci</w:t>
      </w:r>
      <w:r>
        <w:t>on</w:t>
      </w:r>
      <w:proofErr w:type="spellEnd"/>
      <w:r>
        <w:t xml:space="preserve"> (</w:t>
      </w:r>
      <w:proofErr w:type="spellStart"/>
      <w:r w:rsidRPr="003C1038">
        <w:rPr>
          <w:rFonts w:ascii="Times New Roman" w:hAnsi="Times New Roman" w:cs="Times New Roman"/>
          <w:i/>
          <w:iCs/>
          <w:sz w:val="24"/>
          <w:szCs w:val="24"/>
        </w:rPr>
        <w:t>satisfa</w:t>
      </w:r>
      <w:r w:rsidR="000C5DED" w:rsidRPr="003C103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C1038">
        <w:rPr>
          <w:rFonts w:ascii="Times New Roman" w:hAnsi="Times New Roman" w:cs="Times New Roman"/>
          <w:i/>
          <w:iCs/>
          <w:sz w:val="24"/>
          <w:szCs w:val="24"/>
        </w:rPr>
        <w:t>torio</w:t>
      </w:r>
      <w:proofErr w:type="spellEnd"/>
      <w:r w:rsidRPr="003C1038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t xml:space="preserve">, mi lo </w:t>
      </w:r>
      <w:proofErr w:type="spellStart"/>
      <w:r>
        <w:t>tuma</w:t>
      </w:r>
      <w:proofErr w:type="spellEnd"/>
      <w:r>
        <w:t xml:space="preserve"> otro paso.</w:t>
      </w:r>
    </w:p>
    <w:p w14:paraId="18D731BE" w14:textId="77777777" w:rsidR="002750E3" w:rsidRDefault="002750E3" w:rsidP="00AE2F98">
      <w:pPr>
        <w:spacing w:after="0" w:line="240" w:lineRule="auto"/>
      </w:pPr>
    </w:p>
    <w:p w14:paraId="03B70113" w14:textId="6FB2DEB2" w:rsidR="002750E3" w:rsidRDefault="003C1038" w:rsidP="00AE2F98">
      <w:pPr>
        <w:spacing w:after="0" w:line="240" w:lineRule="auto"/>
      </w:pPr>
      <w:proofErr w:type="spellStart"/>
      <w:r>
        <w:t>Atentamente</w:t>
      </w:r>
      <w:proofErr w:type="spellEnd"/>
      <w:r>
        <w:t>,</w:t>
      </w:r>
      <w:r w:rsidR="00AE2F98">
        <w:t xml:space="preserve"> </w:t>
      </w:r>
    </w:p>
    <w:p w14:paraId="59C84DB0" w14:textId="3681789D" w:rsidR="003C1038" w:rsidRPr="00AE2F98" w:rsidRDefault="00AE2F98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2F98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AE2F98">
        <w:rPr>
          <w:rFonts w:ascii="Times New Roman" w:hAnsi="Times New Roman" w:cs="Times New Roman"/>
          <w:i/>
          <w:iCs/>
          <w:sz w:val="24"/>
          <w:szCs w:val="24"/>
        </w:rPr>
        <w:t>Firma</w:t>
      </w:r>
      <w:proofErr w:type="spellEnd"/>
      <w:r w:rsidRPr="00AE2F98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D796868" w14:textId="77777777" w:rsidR="003C1038" w:rsidRDefault="003C1038" w:rsidP="00AE2F98">
      <w:pPr>
        <w:spacing w:after="0" w:line="240" w:lineRule="auto"/>
      </w:pPr>
    </w:p>
    <w:p w14:paraId="1FB9914F" w14:textId="77777777" w:rsidR="003C1038" w:rsidRDefault="003C1038" w:rsidP="00AE2F98">
      <w:pPr>
        <w:spacing w:after="0" w:line="240" w:lineRule="auto"/>
      </w:pPr>
    </w:p>
    <w:p w14:paraId="1EB0E46F" w14:textId="36154BC3" w:rsidR="002750E3" w:rsidRPr="003C1038" w:rsidRDefault="003C1038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038">
        <w:rPr>
          <w:rFonts w:ascii="Times New Roman" w:hAnsi="Times New Roman" w:cs="Times New Roman"/>
          <w:i/>
          <w:iCs/>
          <w:sz w:val="24"/>
          <w:szCs w:val="24"/>
        </w:rPr>
        <w:t xml:space="preserve">Bo </w:t>
      </w:r>
      <w:proofErr w:type="spellStart"/>
      <w:r w:rsidRPr="003C1038">
        <w:rPr>
          <w:rFonts w:ascii="Times New Roman" w:hAnsi="Times New Roman" w:cs="Times New Roman"/>
          <w:i/>
          <w:iCs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contacto</w:t>
      </w:r>
      <w:proofErr w:type="spellEnd"/>
      <w:r w:rsidRPr="003C103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3384873" w14:textId="72763256" w:rsidR="002750E3" w:rsidRPr="00AE2F98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t>[</w:t>
      </w:r>
      <w:r w:rsidRPr="00AE2F98">
        <w:rPr>
          <w:rFonts w:ascii="Times New Roman" w:hAnsi="Times New Roman" w:cs="Times New Roman"/>
          <w:i/>
          <w:iCs/>
          <w:sz w:val="24"/>
          <w:szCs w:val="24"/>
        </w:rPr>
        <w:t xml:space="preserve">Bo </w:t>
      </w:r>
      <w:proofErr w:type="spellStart"/>
      <w:r w:rsidRPr="00AE2F9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B57E1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AE2F98">
        <w:rPr>
          <w:rFonts w:ascii="Times New Roman" w:hAnsi="Times New Roman" w:cs="Times New Roman"/>
          <w:i/>
          <w:iCs/>
          <w:sz w:val="24"/>
          <w:szCs w:val="24"/>
        </w:rPr>
        <w:t>mber</w:t>
      </w:r>
      <w:proofErr w:type="spellEnd"/>
      <w:r w:rsidRPr="00AE2F98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21401A41" w14:textId="77777777" w:rsidR="002750E3" w:rsidRPr="00AE2F98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2F98">
        <w:rPr>
          <w:rFonts w:ascii="Times New Roman" w:hAnsi="Times New Roman" w:cs="Times New Roman"/>
          <w:i/>
          <w:iCs/>
          <w:sz w:val="24"/>
          <w:szCs w:val="24"/>
        </w:rPr>
        <w:t>[Adres]</w:t>
      </w:r>
    </w:p>
    <w:p w14:paraId="333BE51E" w14:textId="75CC1C9C" w:rsidR="002750E3" w:rsidRPr="00AE2F98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2F98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FB57E1">
        <w:rPr>
          <w:rFonts w:ascii="Times New Roman" w:hAnsi="Times New Roman" w:cs="Times New Roman"/>
          <w:i/>
          <w:iCs/>
          <w:sz w:val="24"/>
          <w:szCs w:val="24"/>
        </w:rPr>
        <w:t xml:space="preserve">Number di </w:t>
      </w:r>
      <w:proofErr w:type="spellStart"/>
      <w:r w:rsidR="00FB57E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E2F98">
        <w:rPr>
          <w:rFonts w:ascii="Times New Roman" w:hAnsi="Times New Roman" w:cs="Times New Roman"/>
          <w:i/>
          <w:iCs/>
          <w:sz w:val="24"/>
          <w:szCs w:val="24"/>
        </w:rPr>
        <w:t>elefon</w:t>
      </w:r>
      <w:proofErr w:type="spellEnd"/>
      <w:r w:rsidRPr="00AE2F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2F98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BD16E8B" w14:textId="77777777" w:rsidR="002750E3" w:rsidRPr="00AE2F98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2F98">
        <w:rPr>
          <w:rFonts w:ascii="Times New Roman" w:hAnsi="Times New Roman" w:cs="Times New Roman"/>
          <w:i/>
          <w:iCs/>
          <w:sz w:val="24"/>
          <w:szCs w:val="24"/>
        </w:rPr>
        <w:t>[Email adres]</w:t>
      </w:r>
    </w:p>
    <w:p w14:paraId="4C8A7847" w14:textId="77777777" w:rsidR="002750E3" w:rsidRDefault="002750E3" w:rsidP="00AE2F98">
      <w:pPr>
        <w:spacing w:after="0" w:line="240" w:lineRule="auto"/>
      </w:pPr>
    </w:p>
    <w:p w14:paraId="773514F4" w14:textId="77777777" w:rsidR="002750E3" w:rsidRPr="00AE2F98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2F98">
        <w:rPr>
          <w:rFonts w:ascii="Times New Roman" w:hAnsi="Times New Roman" w:cs="Times New Roman"/>
          <w:i/>
          <w:iCs/>
          <w:sz w:val="24"/>
          <w:szCs w:val="24"/>
        </w:rPr>
        <w:t>Anexonan:</w:t>
      </w:r>
    </w:p>
    <w:p w14:paraId="4A71DAB0" w14:textId="77777777" w:rsidR="002750E3" w:rsidRDefault="001008AC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2F98">
        <w:rPr>
          <w:rFonts w:ascii="Times New Roman" w:hAnsi="Times New Roman" w:cs="Times New Roman"/>
          <w:i/>
          <w:iCs/>
          <w:sz w:val="24"/>
          <w:szCs w:val="24"/>
        </w:rPr>
        <w:t>[Lista di dokumentonan, si ta aplikabel]</w:t>
      </w:r>
    </w:p>
    <w:p w14:paraId="728FC792" w14:textId="77777777" w:rsidR="00E205D8" w:rsidRDefault="00E205D8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F3BAEE" w14:textId="77777777" w:rsidR="00E205D8" w:rsidRDefault="00E205D8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2FC5C" w14:textId="77777777" w:rsidR="00E205D8" w:rsidRDefault="00E205D8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4D3D0" w14:textId="0194E5D4" w:rsidR="00E205D8" w:rsidRPr="00ED077C" w:rsidRDefault="00E205D8" w:rsidP="00E205D8">
      <w:pPr>
        <w:rPr>
          <w:sz w:val="32"/>
          <w:szCs w:val="32"/>
        </w:rPr>
      </w:pPr>
      <w:proofErr w:type="spellStart"/>
      <w:r w:rsidRPr="00ED077C">
        <w:rPr>
          <w:b/>
          <w:sz w:val="32"/>
          <w:szCs w:val="32"/>
        </w:rPr>
        <w:t>Splicacion</w:t>
      </w:r>
      <w:proofErr w:type="spellEnd"/>
      <w:r w:rsidRPr="00ED077C">
        <w:rPr>
          <w:b/>
          <w:sz w:val="32"/>
          <w:szCs w:val="32"/>
        </w:rPr>
        <w:t xml:space="preserve"> </w:t>
      </w:r>
      <w:proofErr w:type="spellStart"/>
      <w:r w:rsidRPr="00ED077C">
        <w:rPr>
          <w:b/>
          <w:sz w:val="32"/>
          <w:szCs w:val="32"/>
        </w:rPr>
        <w:t>c</w:t>
      </w:r>
      <w:r w:rsidRPr="00ED077C">
        <w:rPr>
          <w:b/>
          <w:sz w:val="32"/>
          <w:szCs w:val="32"/>
        </w:rPr>
        <w:t>ortiku</w:t>
      </w:r>
      <w:proofErr w:type="spellEnd"/>
      <w:r w:rsidRPr="00ED077C">
        <w:rPr>
          <w:b/>
          <w:sz w:val="32"/>
          <w:szCs w:val="32"/>
        </w:rPr>
        <w:t xml:space="preserve"> – </w:t>
      </w:r>
      <w:r w:rsidRPr="00ED077C">
        <w:rPr>
          <w:b/>
          <w:sz w:val="32"/>
          <w:szCs w:val="32"/>
        </w:rPr>
        <w:t>c</w:t>
      </w:r>
      <w:r w:rsidRPr="00ED077C">
        <w:rPr>
          <w:b/>
          <w:sz w:val="32"/>
          <w:szCs w:val="32"/>
        </w:rPr>
        <w:t xml:space="preserve">arta di </w:t>
      </w:r>
      <w:proofErr w:type="spellStart"/>
      <w:r w:rsidRPr="00ED077C">
        <w:rPr>
          <w:b/>
          <w:sz w:val="32"/>
          <w:szCs w:val="32"/>
        </w:rPr>
        <w:t>keho</w:t>
      </w:r>
      <w:proofErr w:type="spellEnd"/>
    </w:p>
    <w:p w14:paraId="564EA941" w14:textId="06DEA669" w:rsidR="00E205D8" w:rsidRDefault="00E205D8" w:rsidP="00E205D8">
      <w:pPr>
        <w:pStyle w:val="ListBullet"/>
      </w:pPr>
      <w:r>
        <w:t xml:space="preserve">Na: Yena e </w:t>
      </w:r>
      <w:proofErr w:type="spellStart"/>
      <w:r>
        <w:t>n</w:t>
      </w:r>
      <w:r>
        <w:t>o</w:t>
      </w:r>
      <w:r>
        <w:t>mber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</w:t>
      </w:r>
      <w:proofErr w:type="spellStart"/>
      <w:r w:rsidR="0034243A">
        <w:t>c</w:t>
      </w:r>
      <w:r>
        <w:t>orekto</w:t>
      </w:r>
      <w:proofErr w:type="spellEnd"/>
      <w:r>
        <w:t xml:space="preserve"> di e </w:t>
      </w:r>
      <w:proofErr w:type="spellStart"/>
      <w:r>
        <w:t>organisacion</w:t>
      </w:r>
      <w:proofErr w:type="spellEnd"/>
    </w:p>
    <w:p w14:paraId="22C00286" w14:textId="75AF87A0" w:rsidR="00E205D8" w:rsidRDefault="0034243A" w:rsidP="00E205D8">
      <w:pPr>
        <w:pStyle w:val="ListBullet"/>
      </w:pPr>
      <w:proofErr w:type="spellStart"/>
      <w:r>
        <w:t>Referente</w:t>
      </w:r>
      <w:proofErr w:type="spellEnd"/>
      <w:r w:rsidR="00E205D8">
        <w:t xml:space="preserve">: Hasi </w:t>
      </w:r>
      <w:proofErr w:type="spellStart"/>
      <w:r w:rsidR="00E205D8">
        <w:t>esaki</w:t>
      </w:r>
      <w:proofErr w:type="spellEnd"/>
      <w:r w:rsidR="00E205D8">
        <w:t xml:space="preserve"> lo mas </w:t>
      </w:r>
      <w:proofErr w:type="spellStart"/>
      <w:r w:rsidR="00E205D8">
        <w:t>spe</w:t>
      </w:r>
      <w:r>
        <w:t>c</w:t>
      </w:r>
      <w:r w:rsidR="00E205D8">
        <w:t>ifi</w:t>
      </w:r>
      <w:r>
        <w:t>c</w:t>
      </w:r>
      <w:r w:rsidR="00E205D8">
        <w:t>o</w:t>
      </w:r>
      <w:proofErr w:type="spellEnd"/>
      <w:r w:rsidR="00E205D8">
        <w:t xml:space="preserve"> </w:t>
      </w:r>
      <w:proofErr w:type="spellStart"/>
      <w:r w:rsidR="00E205D8">
        <w:t>posibel</w:t>
      </w:r>
      <w:proofErr w:type="spellEnd"/>
      <w:r w:rsidR="00E205D8">
        <w:t xml:space="preserve"> (</w:t>
      </w:r>
      <w:proofErr w:type="spellStart"/>
      <w:r w:rsidR="00E205D8">
        <w:t>por</w:t>
      </w:r>
      <w:proofErr w:type="spellEnd"/>
      <w:r w:rsidR="00E205D8">
        <w:t xml:space="preserve"> </w:t>
      </w:r>
      <w:proofErr w:type="spellStart"/>
      <w:r w:rsidR="00E205D8">
        <w:t>ehemp</w:t>
      </w:r>
      <w:r>
        <w:t>el</w:t>
      </w:r>
      <w:proofErr w:type="spellEnd"/>
      <w:r w:rsidR="00E205D8">
        <w:t>: number di fa</w:t>
      </w:r>
      <w:r>
        <w:t>c</w:t>
      </w:r>
      <w:r w:rsidR="00E205D8">
        <w:t xml:space="preserve">tura of </w:t>
      </w:r>
      <w:proofErr w:type="spellStart"/>
      <w:r w:rsidR="00E205D8">
        <w:t>fecha</w:t>
      </w:r>
      <w:proofErr w:type="spellEnd"/>
      <w:r w:rsidR="00E205D8">
        <w:t>)</w:t>
      </w:r>
    </w:p>
    <w:p w14:paraId="3B2D9556" w14:textId="20EED843" w:rsidR="00E205D8" w:rsidRDefault="00E205D8" w:rsidP="00E205D8">
      <w:pPr>
        <w:pStyle w:val="ListBullet"/>
      </w:pPr>
      <w:r>
        <w:t xml:space="preserve">Luga </w:t>
      </w:r>
      <w:r w:rsidR="0034243A">
        <w:t>y</w:t>
      </w:r>
      <w:r>
        <w:t xml:space="preserve"> </w:t>
      </w:r>
      <w:proofErr w:type="spellStart"/>
      <w:r>
        <w:t>fecha</w:t>
      </w:r>
      <w:proofErr w:type="spellEnd"/>
      <w:r>
        <w:t xml:space="preserve">: Indika </w:t>
      </w:r>
      <w:proofErr w:type="spellStart"/>
      <w:r>
        <w:t>unda</w:t>
      </w:r>
      <w:proofErr w:type="spellEnd"/>
      <w:r>
        <w:t xml:space="preserve"> </w:t>
      </w:r>
      <w:r w:rsidR="0034243A">
        <w:t xml:space="preserve">y </w:t>
      </w:r>
      <w:r>
        <w:t xml:space="preserve">ki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ta </w:t>
      </w:r>
      <w:proofErr w:type="spellStart"/>
      <w:r>
        <w:t>s</w:t>
      </w:r>
      <w:r w:rsidR="001049F4">
        <w:t>k</w:t>
      </w:r>
      <w:r>
        <w:t>irbi</w:t>
      </w:r>
      <w:proofErr w:type="spellEnd"/>
      <w:r>
        <w:t xml:space="preserve"> e </w:t>
      </w:r>
      <w:r w:rsidR="001049F4">
        <w:t>c</w:t>
      </w:r>
      <w:r>
        <w:t>arta</w:t>
      </w:r>
    </w:p>
    <w:p w14:paraId="5EC6E918" w14:textId="5DF8C6CD" w:rsidR="00E205D8" w:rsidRDefault="00E205D8" w:rsidP="00E205D8">
      <w:pPr>
        <w:pStyle w:val="ListBullet"/>
      </w:pPr>
      <w:r>
        <w:t>Saludo: Usa “</w:t>
      </w:r>
      <w:proofErr w:type="spellStart"/>
      <w:r w:rsidR="001049F4">
        <w:t>Apreciabel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>/</w:t>
      </w:r>
      <w:proofErr w:type="spellStart"/>
      <w:r>
        <w:t>señora</w:t>
      </w:r>
      <w:proofErr w:type="spellEnd"/>
      <w:r>
        <w:t xml:space="preserve">” of pone </w:t>
      </w:r>
      <w:r w:rsidR="001049F4">
        <w:t xml:space="preserve">fam </w:t>
      </w:r>
      <w:proofErr w:type="spellStart"/>
      <w:r w:rsidR="001049F4">
        <w:t>si</w:t>
      </w:r>
      <w:proofErr w:type="spellEnd"/>
      <w:r w:rsidR="001049F4">
        <w:t xml:space="preserve"> </w:t>
      </w:r>
      <w:proofErr w:type="spellStart"/>
      <w:r w:rsidR="001049F4">
        <w:t>esaki</w:t>
      </w:r>
      <w:proofErr w:type="spellEnd"/>
      <w:r w:rsidR="001049F4">
        <w:t xml:space="preserve"> ta </w:t>
      </w:r>
      <w:proofErr w:type="spellStart"/>
      <w:r w:rsidR="001049F4">
        <w:t>conoci</w:t>
      </w:r>
      <w:proofErr w:type="spellEnd"/>
    </w:p>
    <w:p w14:paraId="0FE92A4B" w14:textId="22091F5D" w:rsidR="00E205D8" w:rsidRDefault="00E205D8" w:rsidP="00E205D8">
      <w:pPr>
        <w:pStyle w:val="ListBullet"/>
      </w:pPr>
      <w:r>
        <w:t xml:space="preserve">Prome </w:t>
      </w:r>
      <w:proofErr w:type="spellStart"/>
      <w:r>
        <w:t>paragrafo</w:t>
      </w:r>
      <w:proofErr w:type="spellEnd"/>
      <w:r>
        <w:t xml:space="preserve">: </w:t>
      </w:r>
      <w:proofErr w:type="spellStart"/>
      <w:r>
        <w:t>Des</w:t>
      </w:r>
      <w:r w:rsidR="001049F4">
        <w:t>c</w:t>
      </w:r>
      <w:r>
        <w:t>ribi</w:t>
      </w:r>
      <w:proofErr w:type="spellEnd"/>
      <w:r>
        <w:t xml:space="preserve"> </w:t>
      </w:r>
      <w:proofErr w:type="spellStart"/>
      <w:r w:rsidR="001049F4">
        <w:t>k</w:t>
      </w:r>
      <w:r>
        <w:t>i</w:t>
      </w:r>
      <w:r w:rsidR="001049F4">
        <w:t>c</w:t>
      </w:r>
      <w:r>
        <w:t>o</w:t>
      </w:r>
      <w:proofErr w:type="spellEnd"/>
      <w:r>
        <w:t xml:space="preserve"> a </w:t>
      </w:r>
      <w:proofErr w:type="spellStart"/>
      <w:r>
        <w:t>pasa</w:t>
      </w:r>
      <w:proofErr w:type="spellEnd"/>
      <w:r>
        <w:t xml:space="preserve"> (</w:t>
      </w:r>
      <w:r w:rsidR="001049F4">
        <w:t>c</w:t>
      </w:r>
      <w:r>
        <w:t xml:space="preserve">u </w:t>
      </w:r>
      <w:proofErr w:type="spellStart"/>
      <w:r>
        <w:t>fecha</w:t>
      </w:r>
      <w:proofErr w:type="spellEnd"/>
      <w:r>
        <w:t xml:space="preserve"> </w:t>
      </w:r>
      <w:r w:rsidR="001049F4">
        <w:t xml:space="preserve">y </w:t>
      </w:r>
      <w:proofErr w:type="spellStart"/>
      <w:r>
        <w:t>luga</w:t>
      </w:r>
      <w:proofErr w:type="spellEnd"/>
      <w:r>
        <w:t>)</w:t>
      </w:r>
    </w:p>
    <w:p w14:paraId="7F083A49" w14:textId="4B08D925" w:rsidR="00E205D8" w:rsidRDefault="00E205D8" w:rsidP="00E205D8">
      <w:pPr>
        <w:pStyle w:val="ListBullet"/>
      </w:pPr>
      <w:r>
        <w:t xml:space="preserve">Di dos </w:t>
      </w:r>
      <w:proofErr w:type="spellStart"/>
      <w:r>
        <w:t>paragrafo</w:t>
      </w:r>
      <w:proofErr w:type="spellEnd"/>
      <w:r>
        <w:t xml:space="preserve">: </w:t>
      </w:r>
      <w:proofErr w:type="spellStart"/>
      <w:r>
        <w:t>Splica</w:t>
      </w:r>
      <w:proofErr w:type="spellEnd"/>
      <w:r>
        <w:t xml:space="preserve"> </w:t>
      </w:r>
      <w:r w:rsidR="001049F4">
        <w:t xml:space="preserve">mas di </w:t>
      </w:r>
      <w:proofErr w:type="spellStart"/>
      <w:r>
        <w:t>bo</w:t>
      </w:r>
      <w:proofErr w:type="spellEnd"/>
      <w:r>
        <w:t xml:space="preserve"> </w:t>
      </w:r>
      <w:proofErr w:type="spellStart"/>
      <w:r>
        <w:t>keho</w:t>
      </w:r>
      <w:proofErr w:type="spellEnd"/>
    </w:p>
    <w:p w14:paraId="79B107D0" w14:textId="66C30C68" w:rsidR="00E205D8" w:rsidRDefault="00E205D8" w:rsidP="00E205D8">
      <w:pPr>
        <w:pStyle w:val="ListBullet"/>
      </w:pPr>
      <w:r>
        <w:t xml:space="preserve">Di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paragrafo</w:t>
      </w:r>
      <w:proofErr w:type="spellEnd"/>
      <w:r>
        <w:t xml:space="preserve">: Bisa </w:t>
      </w:r>
      <w:proofErr w:type="spellStart"/>
      <w:r w:rsidR="001049F4">
        <w:t>c</w:t>
      </w:r>
      <w:r>
        <w:t>la</w:t>
      </w:r>
      <w:proofErr w:type="spellEnd"/>
      <w:r>
        <w:t xml:space="preserve"> </w:t>
      </w:r>
      <w:proofErr w:type="spellStart"/>
      <w:r>
        <w:t>kiko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kier </w:t>
      </w:r>
      <w:proofErr w:type="spellStart"/>
      <w:r w:rsidR="001049F4">
        <w:t>c</w:t>
      </w:r>
      <w:r>
        <w:t>omo</w:t>
      </w:r>
      <w:proofErr w:type="spellEnd"/>
      <w:r>
        <w:t xml:space="preserve"> </w:t>
      </w:r>
      <w:proofErr w:type="spellStart"/>
      <w:r>
        <w:t>solucion</w:t>
      </w:r>
      <w:proofErr w:type="spellEnd"/>
    </w:p>
    <w:p w14:paraId="1785BC2A" w14:textId="3494D9FB" w:rsidR="00E205D8" w:rsidRDefault="001049F4" w:rsidP="00E205D8">
      <w:pPr>
        <w:pStyle w:val="ListBullet"/>
      </w:pPr>
      <w:r>
        <w:t xml:space="preserve">Bo </w:t>
      </w:r>
      <w:proofErr w:type="spellStart"/>
      <w:r>
        <w:t>informacion</w:t>
      </w:r>
      <w:proofErr w:type="spellEnd"/>
      <w:r>
        <w:t>:</w:t>
      </w:r>
      <w:r w:rsidR="00E205D8">
        <w:t xml:space="preserve"> Yena tur </w:t>
      </w:r>
      <w:proofErr w:type="spellStart"/>
      <w:r w:rsidR="00E205D8">
        <w:t>bo</w:t>
      </w:r>
      <w:proofErr w:type="spellEnd"/>
      <w:r w:rsidR="00E205D8">
        <w:t xml:space="preserve"> </w:t>
      </w:r>
      <w:proofErr w:type="spellStart"/>
      <w:r w:rsidR="00E205D8">
        <w:t>dato</w:t>
      </w:r>
      <w:r>
        <w:t>nan</w:t>
      </w:r>
      <w:proofErr w:type="spellEnd"/>
      <w:r w:rsidR="00E205D8">
        <w:t xml:space="preserve"> pa </w:t>
      </w:r>
      <w:proofErr w:type="spellStart"/>
      <w:r w:rsidR="00E205D8">
        <w:t>por</w:t>
      </w:r>
      <w:proofErr w:type="spellEnd"/>
      <w:r w:rsidR="00E205D8">
        <w:t xml:space="preserve"> </w:t>
      </w:r>
      <w:proofErr w:type="spellStart"/>
      <w:r>
        <w:t>c</w:t>
      </w:r>
      <w:r w:rsidR="00E205D8">
        <w:t>onta</w:t>
      </w:r>
      <w:r>
        <w:t>c</w:t>
      </w:r>
      <w:r w:rsidR="00E205D8">
        <w:t>ta</w:t>
      </w:r>
      <w:proofErr w:type="spellEnd"/>
      <w:r w:rsidR="00E205D8">
        <w:t xml:space="preserve"> </w:t>
      </w:r>
      <w:proofErr w:type="spellStart"/>
      <w:r w:rsidR="00E205D8">
        <w:t>bo</w:t>
      </w:r>
      <w:proofErr w:type="spellEnd"/>
      <w:r w:rsidR="00E205D8">
        <w:t xml:space="preserve"> </w:t>
      </w:r>
      <w:proofErr w:type="spellStart"/>
      <w:r w:rsidR="00E205D8">
        <w:t>si</w:t>
      </w:r>
      <w:proofErr w:type="spellEnd"/>
      <w:r w:rsidR="00E205D8">
        <w:t xml:space="preserve"> ta </w:t>
      </w:r>
      <w:proofErr w:type="spellStart"/>
      <w:r w:rsidR="00E205D8">
        <w:t>nesesario</w:t>
      </w:r>
      <w:proofErr w:type="spellEnd"/>
    </w:p>
    <w:p w14:paraId="009045A5" w14:textId="77777777" w:rsidR="00E205D8" w:rsidRDefault="00E205D8" w:rsidP="00E205D8">
      <w:pPr>
        <w:pStyle w:val="ListBullet"/>
      </w:pPr>
      <w:proofErr w:type="spellStart"/>
      <w:r>
        <w:t>Informacion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: </w:t>
      </w:r>
      <w:proofErr w:type="spellStart"/>
      <w:r>
        <w:t>Solamente</w:t>
      </w:r>
      <w:proofErr w:type="spellEnd"/>
      <w:r>
        <w:t xml:space="preserve"> </w:t>
      </w:r>
      <w:proofErr w:type="spellStart"/>
      <w:r>
        <w:t>agrega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pa </w:t>
      </w:r>
      <w:proofErr w:type="spellStart"/>
      <w:r>
        <w:t>bo</w:t>
      </w:r>
      <w:proofErr w:type="spellEnd"/>
      <w:r>
        <w:t xml:space="preserve"> </w:t>
      </w:r>
      <w:proofErr w:type="spellStart"/>
      <w:r>
        <w:t>keho</w:t>
      </w:r>
      <w:proofErr w:type="spellEnd"/>
    </w:p>
    <w:p w14:paraId="39CC68C3" w14:textId="5D647E12" w:rsidR="00E205D8" w:rsidRDefault="00E205D8" w:rsidP="00E205D8">
      <w:pPr>
        <w:pStyle w:val="ListBullet"/>
      </w:pPr>
      <w:r>
        <w:t>Duna un t</w:t>
      </w:r>
      <w:r w:rsidR="001049F4">
        <w:t>empo</w:t>
      </w:r>
      <w:r>
        <w:t xml:space="preserve"> </w:t>
      </w:r>
      <w:proofErr w:type="spellStart"/>
      <w:r>
        <w:t>ra</w:t>
      </w:r>
      <w:r w:rsidR="00F6672B">
        <w:t>s</w:t>
      </w:r>
      <w:r>
        <w:t>onabel</w:t>
      </w:r>
      <w:proofErr w:type="spellEnd"/>
      <w:r>
        <w:t xml:space="preserve"> pa </w:t>
      </w:r>
      <w:proofErr w:type="spellStart"/>
      <w:r>
        <w:t>rea</w:t>
      </w:r>
      <w:r w:rsidR="00F6672B">
        <w:t>cci</w:t>
      </w:r>
      <w:r>
        <w:t>on</w:t>
      </w:r>
      <w:proofErr w:type="spellEnd"/>
      <w:r>
        <w:t xml:space="preserve"> </w:t>
      </w:r>
      <w:r w:rsidR="00F6672B">
        <w:t xml:space="preserve">y </w:t>
      </w:r>
      <w:proofErr w:type="spellStart"/>
      <w:r>
        <w:t>hasi</w:t>
      </w:r>
      <w:proofErr w:type="spellEnd"/>
      <w:r>
        <w:t xml:space="preserve"> follow-ups </w:t>
      </w:r>
      <w:proofErr w:type="spellStart"/>
      <w:r>
        <w:t>si</w:t>
      </w:r>
      <w:proofErr w:type="spellEnd"/>
      <w:r>
        <w:t xml:space="preserve"> ta </w:t>
      </w:r>
      <w:proofErr w:type="spellStart"/>
      <w:r>
        <w:t>nesesario</w:t>
      </w:r>
      <w:proofErr w:type="spellEnd"/>
      <w:r>
        <w:t xml:space="preserve">. Warda </w:t>
      </w:r>
      <w:proofErr w:type="spellStart"/>
      <w:r>
        <w:t>informacion</w:t>
      </w:r>
      <w:proofErr w:type="spellEnd"/>
      <w:r>
        <w:t xml:space="preserve"> di e follow-ups </w:t>
      </w:r>
      <w:proofErr w:type="spellStart"/>
      <w:r>
        <w:t>hunto</w:t>
      </w:r>
      <w:proofErr w:type="spellEnd"/>
      <w:r>
        <w:t xml:space="preserve"> </w:t>
      </w:r>
      <w:r w:rsidR="00F6672B">
        <w:t>c</w:t>
      </w:r>
      <w:r>
        <w:t xml:space="preserve">u </w:t>
      </w:r>
      <w:proofErr w:type="spellStart"/>
      <w:r>
        <w:t>bo</w:t>
      </w:r>
      <w:proofErr w:type="spellEnd"/>
      <w:r>
        <w:t xml:space="preserve"> </w:t>
      </w:r>
      <w:proofErr w:type="spellStart"/>
      <w:r>
        <w:t>keho</w:t>
      </w:r>
      <w:proofErr w:type="spellEnd"/>
    </w:p>
    <w:p w14:paraId="71DBE5EB" w14:textId="3A09ABD9" w:rsidR="00E205D8" w:rsidRDefault="00E205D8" w:rsidP="00E205D8">
      <w:pPr>
        <w:pStyle w:val="ListBullet"/>
      </w:pPr>
      <w:r>
        <w:t xml:space="preserve">Keda </w:t>
      </w:r>
      <w:proofErr w:type="spellStart"/>
      <w:r w:rsidR="00F6672B">
        <w:t>na</w:t>
      </w:r>
      <w:proofErr w:type="spellEnd"/>
      <w:r w:rsidR="00F6672B">
        <w:t xml:space="preserve"> e </w:t>
      </w:r>
      <w:proofErr w:type="spellStart"/>
      <w:r w:rsidR="00F6672B">
        <w:t>hechonan</w:t>
      </w:r>
      <w:proofErr w:type="spellEnd"/>
      <w:r w:rsidR="00F6672B">
        <w:t xml:space="preserve"> y</w:t>
      </w:r>
      <w:r>
        <w:t xml:space="preserve"> </w:t>
      </w:r>
      <w:proofErr w:type="spellStart"/>
      <w:r>
        <w:t>profesional</w:t>
      </w:r>
      <w:proofErr w:type="spellEnd"/>
    </w:p>
    <w:p w14:paraId="1C104EF3" w14:textId="66D80C92" w:rsidR="00E205D8" w:rsidRDefault="00E205D8" w:rsidP="00E205D8">
      <w:pPr>
        <w:pStyle w:val="ListBullet"/>
      </w:pPr>
      <w:proofErr w:type="spellStart"/>
      <w:r>
        <w:t>Menciona</w:t>
      </w:r>
      <w:proofErr w:type="spellEnd"/>
      <w:r>
        <w:t xml:space="preserve"> </w:t>
      </w:r>
      <w:proofErr w:type="spellStart"/>
      <w:r>
        <w:t>dato</w:t>
      </w:r>
      <w:r w:rsidR="00ED077C">
        <w:t>nan</w:t>
      </w:r>
      <w:proofErr w:type="spellEnd"/>
      <w:r w:rsidR="00ED077C">
        <w:t xml:space="preserve"> </w:t>
      </w:r>
      <w:proofErr w:type="spellStart"/>
      <w:r>
        <w:t>relevante</w:t>
      </w:r>
      <w:proofErr w:type="spellEnd"/>
      <w:r>
        <w:t xml:space="preserve"> (</w:t>
      </w:r>
      <w:proofErr w:type="spellStart"/>
      <w:r>
        <w:t>manera</w:t>
      </w:r>
      <w:proofErr w:type="spellEnd"/>
      <w:r>
        <w:t xml:space="preserve"> number di </w:t>
      </w:r>
      <w:proofErr w:type="spellStart"/>
      <w:r>
        <w:t>cliente</w:t>
      </w:r>
      <w:proofErr w:type="spellEnd"/>
      <w:r>
        <w:t>, orde</w:t>
      </w:r>
      <w:r w:rsidR="00ED077C">
        <w:t>r</w:t>
      </w:r>
      <w:r>
        <w:t xml:space="preserve"> of fa</w:t>
      </w:r>
      <w:r w:rsidR="00ED077C">
        <w:t>c</w:t>
      </w:r>
      <w:r>
        <w:t>tura)</w:t>
      </w:r>
    </w:p>
    <w:p w14:paraId="38B18D61" w14:textId="39BA29DE" w:rsidR="00E205D8" w:rsidRDefault="00E205D8" w:rsidP="00E205D8">
      <w:pPr>
        <w:pStyle w:val="ListBullet"/>
      </w:pPr>
      <w:proofErr w:type="spellStart"/>
      <w:r>
        <w:t>Referi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anexonan</w:t>
      </w:r>
      <w:proofErr w:type="spellEnd"/>
      <w:r>
        <w:t xml:space="preserve"> den e </w:t>
      </w:r>
      <w:proofErr w:type="spellStart"/>
      <w:r>
        <w:t>karta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ehemp</w:t>
      </w:r>
      <w:r w:rsidR="00ED077C">
        <w:t>el</w:t>
      </w:r>
      <w:proofErr w:type="spellEnd"/>
      <w:r>
        <w:t>: “</w:t>
      </w:r>
      <w:proofErr w:type="spellStart"/>
      <w:r>
        <w:t>mira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 1”)</w:t>
      </w:r>
    </w:p>
    <w:p w14:paraId="0E89988F" w14:textId="5890D160" w:rsidR="00E205D8" w:rsidRDefault="00E205D8" w:rsidP="00E205D8">
      <w:pPr>
        <w:pStyle w:val="ListBullet"/>
      </w:pPr>
      <w:r>
        <w:t xml:space="preserve">Nota ora </w:t>
      </w:r>
      <w:r w:rsidR="00ED077C">
        <w:t xml:space="preserve">y </w:t>
      </w:r>
      <w:proofErr w:type="spellStart"/>
      <w:r w:rsidR="00ED077C">
        <w:t>y</w:t>
      </w:r>
      <w:proofErr w:type="spellEnd"/>
      <w:r w:rsidR="00ED077C">
        <w:t xml:space="preserve"> </w:t>
      </w:r>
      <w:proofErr w:type="spellStart"/>
      <w:r w:rsidR="00ED077C">
        <w:t>na</w:t>
      </w:r>
      <w:proofErr w:type="spellEnd"/>
      <w:r w:rsidR="00ED077C">
        <w:t xml:space="preserve"> ki </w:t>
      </w:r>
      <w:proofErr w:type="spellStart"/>
      <w:r>
        <w:t>manera</w:t>
      </w:r>
      <w:proofErr w:type="spellEnd"/>
      <w:r>
        <w:t xml:space="preserve"> e </w:t>
      </w:r>
      <w:r w:rsidR="00ED077C">
        <w:t>c</w:t>
      </w:r>
      <w:r>
        <w:t xml:space="preserve">arta a </w:t>
      </w:r>
      <w:proofErr w:type="spellStart"/>
      <w:r>
        <w:t>wordo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of </w:t>
      </w:r>
      <w:proofErr w:type="spellStart"/>
      <w:r>
        <w:t>entrega</w:t>
      </w:r>
      <w:proofErr w:type="spellEnd"/>
    </w:p>
    <w:p w14:paraId="4FAE6304" w14:textId="59BE8710" w:rsidR="00E205D8" w:rsidRDefault="00E205D8" w:rsidP="00E205D8">
      <w:pPr>
        <w:pStyle w:val="ListBullet"/>
      </w:pPr>
      <w:r>
        <w:t xml:space="preserve">Warda un </w:t>
      </w:r>
      <w:proofErr w:type="spellStart"/>
      <w:r>
        <w:t>lista</w:t>
      </w:r>
      <w:proofErr w:type="spellEnd"/>
      <w:r>
        <w:t xml:space="preserve"> di tur </w:t>
      </w:r>
      <w:proofErr w:type="spellStart"/>
      <w:r>
        <w:t>momento</w:t>
      </w:r>
      <w:proofErr w:type="spellEnd"/>
      <w:r>
        <w:t xml:space="preserve"> di </w:t>
      </w:r>
      <w:proofErr w:type="spellStart"/>
      <w:r w:rsidR="00ED077C">
        <w:t>c</w:t>
      </w:r>
      <w:r>
        <w:t>ontakto</w:t>
      </w:r>
      <w:proofErr w:type="spellEnd"/>
      <w:r>
        <w:t xml:space="preserve"> (follow-ups) </w:t>
      </w:r>
      <w:r w:rsidR="00ED077C">
        <w:t xml:space="preserve">y </w:t>
      </w:r>
      <w:proofErr w:type="spellStart"/>
      <w:r>
        <w:t>warda</w:t>
      </w:r>
      <w:proofErr w:type="spellEnd"/>
      <w:r>
        <w:t xml:space="preserve"> </w:t>
      </w:r>
      <w:proofErr w:type="spellStart"/>
      <w:r>
        <w:t>esakinan</w:t>
      </w:r>
      <w:proofErr w:type="spellEnd"/>
      <w:r>
        <w:t xml:space="preserve"> </w:t>
      </w:r>
      <w:proofErr w:type="spellStart"/>
      <w:r>
        <w:t>hunto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r w:rsidR="00ED077C">
        <w:t xml:space="preserve">carta di </w:t>
      </w:r>
      <w:proofErr w:type="spellStart"/>
      <w:r>
        <w:t>keho</w:t>
      </w:r>
      <w:proofErr w:type="spellEnd"/>
    </w:p>
    <w:p w14:paraId="70196BB7" w14:textId="77777777" w:rsidR="00E205D8" w:rsidRDefault="00E205D8" w:rsidP="00E205D8"/>
    <w:p w14:paraId="1A462E77" w14:textId="5B164734" w:rsidR="00E205D8" w:rsidRPr="00ED077C" w:rsidRDefault="00E205D8" w:rsidP="00E205D8">
      <w:pPr>
        <w:rPr>
          <w:sz w:val="32"/>
          <w:szCs w:val="32"/>
        </w:rPr>
      </w:pPr>
      <w:proofErr w:type="spellStart"/>
      <w:r w:rsidRPr="00ED077C">
        <w:rPr>
          <w:b/>
          <w:sz w:val="32"/>
          <w:szCs w:val="32"/>
        </w:rPr>
        <w:t>Importante</w:t>
      </w:r>
      <w:proofErr w:type="spellEnd"/>
      <w:r w:rsidRPr="00ED077C">
        <w:rPr>
          <w:b/>
          <w:sz w:val="32"/>
          <w:szCs w:val="32"/>
        </w:rPr>
        <w:t xml:space="preserve">: </w:t>
      </w:r>
      <w:proofErr w:type="spellStart"/>
      <w:r w:rsidRPr="00ED077C">
        <w:rPr>
          <w:b/>
          <w:sz w:val="32"/>
          <w:szCs w:val="32"/>
        </w:rPr>
        <w:t>Prueba</w:t>
      </w:r>
      <w:proofErr w:type="spellEnd"/>
      <w:r w:rsidRPr="00ED077C">
        <w:rPr>
          <w:b/>
          <w:sz w:val="32"/>
          <w:szCs w:val="32"/>
        </w:rPr>
        <w:t xml:space="preserve"> di </w:t>
      </w:r>
      <w:proofErr w:type="spellStart"/>
      <w:r w:rsidRPr="00ED077C">
        <w:rPr>
          <w:b/>
          <w:sz w:val="32"/>
          <w:szCs w:val="32"/>
        </w:rPr>
        <w:t>envio</w:t>
      </w:r>
      <w:proofErr w:type="spellEnd"/>
      <w:r w:rsidRPr="00ED077C">
        <w:rPr>
          <w:b/>
          <w:sz w:val="32"/>
          <w:szCs w:val="32"/>
        </w:rPr>
        <w:t xml:space="preserve"> </w:t>
      </w:r>
      <w:r w:rsidR="00ED077C" w:rsidRPr="00ED077C">
        <w:rPr>
          <w:b/>
          <w:sz w:val="32"/>
          <w:szCs w:val="32"/>
        </w:rPr>
        <w:t xml:space="preserve">y </w:t>
      </w:r>
      <w:proofErr w:type="spellStart"/>
      <w:r w:rsidRPr="00ED077C">
        <w:rPr>
          <w:b/>
          <w:sz w:val="32"/>
          <w:szCs w:val="32"/>
        </w:rPr>
        <w:t>recibo</w:t>
      </w:r>
      <w:proofErr w:type="spellEnd"/>
    </w:p>
    <w:p w14:paraId="11713CC3" w14:textId="3C288DDE" w:rsidR="00E205D8" w:rsidRDefault="00E205D8" w:rsidP="00E205D8">
      <w:pPr>
        <w:pStyle w:val="ListBullet"/>
      </w:pPr>
      <w:r>
        <w:t xml:space="preserve">Sigura </w:t>
      </w:r>
      <w:r w:rsidR="00ED077C">
        <w:t>c</w:t>
      </w:r>
      <w:r>
        <w:t xml:space="preserve">u </w:t>
      </w:r>
      <w:proofErr w:type="spellStart"/>
      <w:r>
        <w:t>bo</w:t>
      </w:r>
      <w:proofErr w:type="spellEnd"/>
      <w:r>
        <w:t xml:space="preserve"> tin </w:t>
      </w:r>
      <w:proofErr w:type="spellStart"/>
      <w:r>
        <w:t>prueba</w:t>
      </w:r>
      <w:proofErr w:type="spellEnd"/>
      <w:r>
        <w:t xml:space="preserve"> </w:t>
      </w:r>
      <w:r w:rsidR="00ED077C">
        <w:t>c</w:t>
      </w:r>
      <w:r>
        <w:t xml:space="preserve">u </w:t>
      </w:r>
      <w:proofErr w:type="spellStart"/>
      <w:r>
        <w:t>bo</w:t>
      </w:r>
      <w:proofErr w:type="spellEnd"/>
      <w:r>
        <w:t xml:space="preserve"> </w:t>
      </w:r>
      <w:proofErr w:type="spellStart"/>
      <w:r>
        <w:t>keho</w:t>
      </w:r>
      <w:proofErr w:type="spellEnd"/>
      <w:r>
        <w:t xml:space="preserve"> a </w:t>
      </w:r>
      <w:proofErr w:type="spellStart"/>
      <w:r>
        <w:t>wordo</w:t>
      </w:r>
      <w:proofErr w:type="spellEnd"/>
      <w:r>
        <w:t xml:space="preserve"> </w:t>
      </w:r>
      <w:proofErr w:type="spellStart"/>
      <w:r>
        <w:t>risibi</w:t>
      </w:r>
      <w:proofErr w:type="spellEnd"/>
    </w:p>
    <w:p w14:paraId="4034BACA" w14:textId="4830CDE0" w:rsidR="00E205D8" w:rsidRDefault="00E205D8" w:rsidP="00E205D8">
      <w:pPr>
        <w:pStyle w:val="ListBullet"/>
      </w:pPr>
      <w:r>
        <w:t xml:space="preserve">Hasi dos </w:t>
      </w:r>
      <w:proofErr w:type="spellStart"/>
      <w:r w:rsidR="00ED077C">
        <w:t>c</w:t>
      </w:r>
      <w:r>
        <w:t>opia</w:t>
      </w:r>
      <w:proofErr w:type="spellEnd"/>
      <w:r>
        <w:t xml:space="preserve"> di </w:t>
      </w:r>
      <w:proofErr w:type="spellStart"/>
      <w:r>
        <w:t>bo</w:t>
      </w:r>
      <w:proofErr w:type="spellEnd"/>
      <w:r>
        <w:t xml:space="preserve"> </w:t>
      </w:r>
      <w:r w:rsidR="00ED077C">
        <w:t>c</w:t>
      </w:r>
      <w:r>
        <w:t xml:space="preserve">arta di </w:t>
      </w:r>
      <w:proofErr w:type="spellStart"/>
      <w:r>
        <w:t>keho</w:t>
      </w:r>
      <w:proofErr w:type="spellEnd"/>
      <w:r>
        <w:t xml:space="preserve">: un pa </w:t>
      </w:r>
      <w:proofErr w:type="spellStart"/>
      <w:r>
        <w:t>manda</w:t>
      </w:r>
      <w:proofErr w:type="spellEnd"/>
      <w:r>
        <w:t xml:space="preserve"> </w:t>
      </w:r>
      <w:r w:rsidR="00ED077C">
        <w:t xml:space="preserve">y </w:t>
      </w:r>
      <w:r>
        <w:t>un pa</w:t>
      </w:r>
      <w:r w:rsidR="00ED077C">
        <w:t xml:space="preserve"> nan</w:t>
      </w:r>
      <w:r>
        <w:t xml:space="preserve"> </w:t>
      </w:r>
      <w:proofErr w:type="spellStart"/>
      <w:r>
        <w:t>firma</w:t>
      </w:r>
      <w:proofErr w:type="spellEnd"/>
      <w:r>
        <w:t xml:space="preserve"> pa </w:t>
      </w:r>
      <w:proofErr w:type="spellStart"/>
      <w:r>
        <w:t>recib</w:t>
      </w:r>
      <w:r w:rsidR="00ED077C">
        <w:t>i</w:t>
      </w:r>
      <w:proofErr w:type="spellEnd"/>
      <w:r w:rsidR="00ED077C">
        <w:t xml:space="preserve">, </w:t>
      </w:r>
      <w:proofErr w:type="spellStart"/>
      <w:r w:rsidR="00ED077C">
        <w:t>zorg</w:t>
      </w:r>
      <w:proofErr w:type="spellEnd"/>
      <w:r w:rsidR="00ED077C">
        <w:t xml:space="preserve"> pa e </w:t>
      </w:r>
      <w:proofErr w:type="spellStart"/>
      <w:r w:rsidR="00ED077C">
        <w:t>fecha</w:t>
      </w:r>
      <w:proofErr w:type="spellEnd"/>
      <w:r w:rsidR="00ED077C">
        <w:t xml:space="preserve"> cu nan a </w:t>
      </w:r>
      <w:proofErr w:type="spellStart"/>
      <w:r w:rsidR="00ED077C">
        <w:t>ricibi</w:t>
      </w:r>
      <w:proofErr w:type="spellEnd"/>
      <w:r w:rsidR="00ED077C">
        <w:t xml:space="preserve"> ta ca </w:t>
      </w:r>
    </w:p>
    <w:p w14:paraId="41EEA8D4" w14:textId="580B4797" w:rsidR="00E205D8" w:rsidRDefault="00E205D8" w:rsidP="00E205D8">
      <w:pPr>
        <w:pStyle w:val="ListBullet"/>
      </w:pPr>
      <w:r>
        <w:t xml:space="preserve">Si </w:t>
      </w:r>
      <w:proofErr w:type="spellStart"/>
      <w:r>
        <w:t>bo</w:t>
      </w:r>
      <w:proofErr w:type="spellEnd"/>
      <w:r>
        <w:t xml:space="preserve"> no kier </w:t>
      </w:r>
      <w:proofErr w:type="spellStart"/>
      <w:r>
        <w:t>entrega</w:t>
      </w:r>
      <w:proofErr w:type="spellEnd"/>
      <w:r>
        <w:t xml:space="preserve"> e </w:t>
      </w:r>
      <w:r w:rsidR="00ED077C">
        <w:t>c</w:t>
      </w:r>
      <w:r>
        <w:t xml:space="preserve">arta </w:t>
      </w:r>
      <w:proofErr w:type="spellStart"/>
      <w:r>
        <w:t>personalmente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</w:t>
      </w:r>
      <w:proofErr w:type="spellStart"/>
      <w:r>
        <w:t>esaki</w:t>
      </w:r>
      <w:proofErr w:type="spellEnd"/>
      <w:r>
        <w:t xml:space="preserve"> </w:t>
      </w:r>
      <w:proofErr w:type="spellStart"/>
      <w:r>
        <w:t>aangetekend</w:t>
      </w:r>
      <w:proofErr w:type="spellEnd"/>
      <w:r>
        <w:t xml:space="preserve">, pa e </w:t>
      </w:r>
      <w:proofErr w:type="spellStart"/>
      <w:r w:rsidR="00ED077C">
        <w:t>asina</w:t>
      </w:r>
      <w:proofErr w:type="spellEnd"/>
      <w:r w:rsidR="00ED077C">
        <w:t xml:space="preserve"> nan </w:t>
      </w:r>
      <w:proofErr w:type="spellStart"/>
      <w:r>
        <w:t>firma</w:t>
      </w:r>
      <w:proofErr w:type="spellEnd"/>
      <w:r>
        <w:t xml:space="preserve"> pa </w:t>
      </w:r>
      <w:proofErr w:type="spellStart"/>
      <w:r>
        <w:t>recib</w:t>
      </w:r>
      <w:r w:rsidR="00ED077C">
        <w:t>i</w:t>
      </w:r>
      <w:proofErr w:type="spellEnd"/>
      <w:r w:rsidR="00ED077C">
        <w:t xml:space="preserve"> </w:t>
      </w:r>
      <w:proofErr w:type="spellStart"/>
      <w:r w:rsidR="00ED077C">
        <w:t>esaki</w:t>
      </w:r>
      <w:proofErr w:type="spellEnd"/>
      <w:r>
        <w:t xml:space="preserve">. Warda </w:t>
      </w:r>
      <w:r w:rsidR="00ED077C">
        <w:t xml:space="preserve">e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hunto</w:t>
      </w:r>
      <w:proofErr w:type="spellEnd"/>
      <w:r>
        <w:t xml:space="preserve"> </w:t>
      </w:r>
      <w:r w:rsidR="00ED077C">
        <w:t>c</w:t>
      </w:r>
      <w:r>
        <w:t xml:space="preserve">u </w:t>
      </w:r>
      <w:proofErr w:type="spellStart"/>
      <w:r>
        <w:t>bo</w:t>
      </w:r>
      <w:proofErr w:type="spellEnd"/>
      <w:r>
        <w:t xml:space="preserve"> </w:t>
      </w:r>
      <w:proofErr w:type="spellStart"/>
      <w:r w:rsidR="00ED077C">
        <w:t>c</w:t>
      </w:r>
      <w:r>
        <w:t>opia</w:t>
      </w:r>
      <w:proofErr w:type="spellEnd"/>
      <w:r>
        <w:t xml:space="preserve"> di e </w:t>
      </w:r>
      <w:r w:rsidR="00ED077C">
        <w:t>c</w:t>
      </w:r>
      <w:r>
        <w:t>arta</w:t>
      </w:r>
    </w:p>
    <w:p w14:paraId="7BCFB7DC" w14:textId="04A817C9" w:rsidR="00E205D8" w:rsidRDefault="00E205D8" w:rsidP="00E205D8">
      <w:pPr>
        <w:pStyle w:val="ListBullet"/>
      </w:pPr>
      <w:r>
        <w:t xml:space="preserve">Semper </w:t>
      </w:r>
      <w:proofErr w:type="spellStart"/>
      <w:r>
        <w:t>manda</w:t>
      </w:r>
      <w:proofErr w:type="spellEnd"/>
      <w:r>
        <w:t xml:space="preserve"> </w:t>
      </w:r>
      <w:proofErr w:type="spellStart"/>
      <w:r w:rsidR="00ED077C">
        <w:t>c</w:t>
      </w:r>
      <w:r>
        <w:t>opia</w:t>
      </w:r>
      <w:proofErr w:type="spellEnd"/>
      <w:r>
        <w:t xml:space="preserve"> di </w:t>
      </w:r>
      <w:proofErr w:type="spellStart"/>
      <w:r>
        <w:t>anexonan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(</w:t>
      </w:r>
      <w:proofErr w:type="spellStart"/>
      <w:r>
        <w:t>manera</w:t>
      </w:r>
      <w:proofErr w:type="spellEnd"/>
      <w:r>
        <w:t xml:space="preserve"> fa</w:t>
      </w:r>
      <w:r w:rsidR="00ED077C">
        <w:t>c</w:t>
      </w:r>
      <w:r>
        <w:t xml:space="preserve">tura, </w:t>
      </w:r>
      <w:proofErr w:type="spellStart"/>
      <w:r w:rsidR="00ED077C">
        <w:t>c</w:t>
      </w:r>
      <w:r>
        <w:t>ontrato</w:t>
      </w:r>
      <w:proofErr w:type="spellEnd"/>
      <w:r>
        <w:t xml:space="preserve"> of </w:t>
      </w:r>
      <w:proofErr w:type="spellStart"/>
      <w:r>
        <w:t>potret</w:t>
      </w:r>
      <w:r w:rsidR="00ED077C">
        <w:t>nan</w:t>
      </w:r>
      <w:proofErr w:type="spellEnd"/>
      <w:r>
        <w:t>)</w:t>
      </w:r>
    </w:p>
    <w:p w14:paraId="66E32314" w14:textId="76AFB47B" w:rsidR="00E205D8" w:rsidRDefault="00E205D8" w:rsidP="00E205D8">
      <w:pPr>
        <w:pStyle w:val="ListBullet"/>
      </w:pPr>
      <w:r>
        <w:t xml:space="preserve">Warda tur </w:t>
      </w:r>
      <w:r w:rsidR="00ED077C">
        <w:t>c</w:t>
      </w:r>
      <w:r>
        <w:t xml:space="preserve">os bon: </w:t>
      </w:r>
      <w:proofErr w:type="spellStart"/>
      <w:r>
        <w:t>bo</w:t>
      </w:r>
      <w:proofErr w:type="spellEnd"/>
      <w:r>
        <w:t xml:space="preserve"> </w:t>
      </w:r>
      <w:r w:rsidR="00ED077C">
        <w:t>c</w:t>
      </w:r>
      <w:r>
        <w:t xml:space="preserve">arta, </w:t>
      </w:r>
      <w:proofErr w:type="spellStart"/>
      <w:r>
        <w:t>anexonan</w:t>
      </w:r>
      <w:proofErr w:type="spellEnd"/>
      <w:r>
        <w:t xml:space="preserve"> </w:t>
      </w:r>
      <w:r w:rsidR="00ED077C">
        <w:t xml:space="preserve">y </w:t>
      </w:r>
      <w:proofErr w:type="spellStart"/>
      <w:r>
        <w:t>prueba</w:t>
      </w:r>
      <w:proofErr w:type="spellEnd"/>
      <w:r>
        <w:t xml:space="preserve"> di </w:t>
      </w:r>
      <w:proofErr w:type="spellStart"/>
      <w:r>
        <w:t>recibo</w:t>
      </w:r>
      <w:proofErr w:type="spellEnd"/>
    </w:p>
    <w:p w14:paraId="50E64151" w14:textId="77777777" w:rsidR="00ED077C" w:rsidRDefault="00ED077C" w:rsidP="00E205D8">
      <w:pPr>
        <w:rPr>
          <w:b/>
          <w:sz w:val="32"/>
          <w:szCs w:val="32"/>
        </w:rPr>
      </w:pPr>
    </w:p>
    <w:p w14:paraId="32C593DA" w14:textId="4DABBFB4" w:rsidR="00E205D8" w:rsidRPr="00ED077C" w:rsidRDefault="00E205D8" w:rsidP="00E205D8">
      <w:pPr>
        <w:rPr>
          <w:sz w:val="32"/>
          <w:szCs w:val="32"/>
        </w:rPr>
      </w:pPr>
      <w:r w:rsidRPr="00ED077C">
        <w:rPr>
          <w:b/>
          <w:sz w:val="32"/>
          <w:szCs w:val="32"/>
        </w:rPr>
        <w:t xml:space="preserve">Checklist </w:t>
      </w:r>
      <w:r w:rsidR="00ED077C" w:rsidRPr="00ED077C">
        <w:rPr>
          <w:b/>
          <w:sz w:val="32"/>
          <w:szCs w:val="32"/>
        </w:rPr>
        <w:t>c</w:t>
      </w:r>
      <w:r w:rsidRPr="00ED077C">
        <w:rPr>
          <w:b/>
          <w:sz w:val="32"/>
          <w:szCs w:val="32"/>
        </w:rPr>
        <w:t xml:space="preserve">arta di </w:t>
      </w:r>
      <w:proofErr w:type="spellStart"/>
      <w:r w:rsidRPr="00ED077C">
        <w:rPr>
          <w:b/>
          <w:sz w:val="32"/>
          <w:szCs w:val="32"/>
        </w:rPr>
        <w:t>keho</w:t>
      </w:r>
      <w:proofErr w:type="spellEnd"/>
    </w:p>
    <w:p w14:paraId="60C5E703" w14:textId="77777777" w:rsidR="00E205D8" w:rsidRDefault="00E205D8" w:rsidP="00E205D8">
      <w:pPr>
        <w:pStyle w:val="ListBullet"/>
      </w:pPr>
      <w:r>
        <w:t xml:space="preserve">2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(un pa </w:t>
      </w:r>
      <w:proofErr w:type="spellStart"/>
      <w:r>
        <w:t>manda</w:t>
      </w:r>
      <w:proofErr w:type="spellEnd"/>
      <w:r>
        <w:t xml:space="preserve">, un pa </w:t>
      </w:r>
      <w:proofErr w:type="spellStart"/>
      <w:r>
        <w:t>firma</w:t>
      </w:r>
      <w:proofErr w:type="spellEnd"/>
      <w:r>
        <w:t xml:space="preserve"> pa </w:t>
      </w:r>
      <w:proofErr w:type="spellStart"/>
      <w:r>
        <w:t>recibo</w:t>
      </w:r>
      <w:proofErr w:type="spellEnd"/>
      <w:r>
        <w:t>)</w:t>
      </w:r>
    </w:p>
    <w:p w14:paraId="233C4F9C" w14:textId="6273AEC9" w:rsidR="00E205D8" w:rsidRDefault="00ED077C" w:rsidP="00E205D8">
      <w:pPr>
        <w:pStyle w:val="ListBullet"/>
      </w:pPr>
      <w:r>
        <w:t>c</w:t>
      </w:r>
      <w:r w:rsidR="00E205D8">
        <w:t xml:space="preserve">arta </w:t>
      </w:r>
      <w:proofErr w:type="spellStart"/>
      <w:r w:rsidR="00E205D8">
        <w:t>entrega</w:t>
      </w:r>
      <w:proofErr w:type="spellEnd"/>
      <w:r w:rsidR="00E205D8">
        <w:t xml:space="preserve"> </w:t>
      </w:r>
      <w:proofErr w:type="spellStart"/>
      <w:r w:rsidR="00E205D8">
        <w:t>personalmente</w:t>
      </w:r>
      <w:proofErr w:type="spellEnd"/>
      <w:r w:rsidR="00E205D8">
        <w:t xml:space="preserve"> of </w:t>
      </w:r>
      <w:proofErr w:type="spellStart"/>
      <w:r w:rsidR="00E205D8">
        <w:t>manda</w:t>
      </w:r>
      <w:proofErr w:type="spellEnd"/>
      <w:r w:rsidR="00E205D8">
        <w:t xml:space="preserve"> </w:t>
      </w:r>
      <w:proofErr w:type="spellStart"/>
      <w:r w:rsidR="00E205D8">
        <w:t>aangetekend</w:t>
      </w:r>
      <w:proofErr w:type="spellEnd"/>
    </w:p>
    <w:p w14:paraId="5BC6CE44" w14:textId="35E81E12" w:rsidR="00E205D8" w:rsidRDefault="00E205D8" w:rsidP="00E205D8">
      <w:pPr>
        <w:pStyle w:val="ListBullet"/>
      </w:pPr>
      <w:proofErr w:type="spellStart"/>
      <w:r>
        <w:t>Anexonan</w:t>
      </w:r>
      <w:proofErr w:type="spellEnd"/>
      <w:r>
        <w:t xml:space="preserve"> </w:t>
      </w:r>
      <w:proofErr w:type="spellStart"/>
      <w:r>
        <w:t>agreg</w:t>
      </w:r>
      <w:r w:rsidR="00ED077C">
        <w:t>a</w:t>
      </w:r>
      <w:proofErr w:type="spellEnd"/>
      <w:r w:rsidR="00ED077C">
        <w:t xml:space="preserve"> </w:t>
      </w:r>
      <w:r>
        <w:t>(</w:t>
      </w:r>
      <w:proofErr w:type="spellStart"/>
      <w:r w:rsidR="00ED077C">
        <w:t>c</w:t>
      </w:r>
      <w:r>
        <w:t>opia</w:t>
      </w:r>
      <w:proofErr w:type="spellEnd"/>
      <w:r>
        <w:t>)</w:t>
      </w:r>
    </w:p>
    <w:p w14:paraId="74E3E230" w14:textId="29D315A4" w:rsidR="00E205D8" w:rsidRDefault="00E205D8" w:rsidP="00E205D8">
      <w:pPr>
        <w:pStyle w:val="ListBullet"/>
      </w:pPr>
      <w:r>
        <w:t xml:space="preserve">Tur </w:t>
      </w:r>
      <w:proofErr w:type="spellStart"/>
      <w:r>
        <w:t>do</w:t>
      </w:r>
      <w:r w:rsidR="00ED077C">
        <w:t>c</w:t>
      </w:r>
      <w:r>
        <w:t>umento</w:t>
      </w:r>
      <w:proofErr w:type="spellEnd"/>
      <w:r>
        <w:t xml:space="preserve"> </w:t>
      </w:r>
      <w:proofErr w:type="spellStart"/>
      <w:r>
        <w:t>ward</w:t>
      </w:r>
      <w:r w:rsidR="00ED077C">
        <w:t>a</w:t>
      </w:r>
      <w:proofErr w:type="spellEnd"/>
      <w:r>
        <w:t xml:space="preserve"> (</w:t>
      </w:r>
      <w:r w:rsidR="00ED077C">
        <w:t>c</w:t>
      </w:r>
      <w:r>
        <w:t xml:space="preserve">arta + </w:t>
      </w:r>
      <w:proofErr w:type="spellStart"/>
      <w:r>
        <w:t>prueba</w:t>
      </w:r>
      <w:proofErr w:type="spellEnd"/>
      <w:r>
        <w:t xml:space="preserve"> + </w:t>
      </w:r>
      <w:proofErr w:type="spellStart"/>
      <w:r>
        <w:t>anexonan</w:t>
      </w:r>
      <w:proofErr w:type="spellEnd"/>
      <w:r>
        <w:t>)</w:t>
      </w:r>
    </w:p>
    <w:p w14:paraId="10813ED9" w14:textId="77777777" w:rsidR="00E205D8" w:rsidRPr="00AE2F98" w:rsidRDefault="00E205D8" w:rsidP="00AE2F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205D8" w:rsidRPr="00AE2F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793211">
    <w:abstractNumId w:val="8"/>
  </w:num>
  <w:num w:numId="2" w16cid:durableId="184247108">
    <w:abstractNumId w:val="6"/>
  </w:num>
  <w:num w:numId="3" w16cid:durableId="83161">
    <w:abstractNumId w:val="5"/>
  </w:num>
  <w:num w:numId="4" w16cid:durableId="584538344">
    <w:abstractNumId w:val="4"/>
  </w:num>
  <w:num w:numId="5" w16cid:durableId="272396556">
    <w:abstractNumId w:val="7"/>
  </w:num>
  <w:num w:numId="6" w16cid:durableId="318536866">
    <w:abstractNumId w:val="3"/>
  </w:num>
  <w:num w:numId="7" w16cid:durableId="586378381">
    <w:abstractNumId w:val="2"/>
  </w:num>
  <w:num w:numId="8" w16cid:durableId="1337415452">
    <w:abstractNumId w:val="1"/>
  </w:num>
  <w:num w:numId="9" w16cid:durableId="55281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67F"/>
    <w:rsid w:val="000C5DED"/>
    <w:rsid w:val="001008AC"/>
    <w:rsid w:val="001049F4"/>
    <w:rsid w:val="0015074B"/>
    <w:rsid w:val="001517E0"/>
    <w:rsid w:val="002750E3"/>
    <w:rsid w:val="0029639D"/>
    <w:rsid w:val="00326F90"/>
    <w:rsid w:val="0034243A"/>
    <w:rsid w:val="003C1038"/>
    <w:rsid w:val="00731A8A"/>
    <w:rsid w:val="009322BD"/>
    <w:rsid w:val="009E54ED"/>
    <w:rsid w:val="00AA1D8D"/>
    <w:rsid w:val="00AE2F98"/>
    <w:rsid w:val="00B47730"/>
    <w:rsid w:val="00CB0664"/>
    <w:rsid w:val="00DF71F6"/>
    <w:rsid w:val="00E205D8"/>
    <w:rsid w:val="00ED077C"/>
    <w:rsid w:val="00F27E3F"/>
    <w:rsid w:val="00F6672B"/>
    <w:rsid w:val="00FB57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F75A448-AF7B-40D5-B0C2-6E40791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2470</Characters>
  <Application>Microsoft Office Word</Application>
  <DocSecurity>0</DocSecurity>
  <Lines>88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Aruba</dc:creator>
  <cp:keywords/>
  <dc:description>generated by python-docx</dc:description>
  <cp:lastModifiedBy>Ombudsman Aruba</cp:lastModifiedBy>
  <cp:revision>9</cp:revision>
  <dcterms:created xsi:type="dcterms:W3CDTF">2026-04-16T21:07:00Z</dcterms:created>
  <dcterms:modified xsi:type="dcterms:W3CDTF">2026-04-16T21:19:00Z</dcterms:modified>
  <cp:category/>
</cp:coreProperties>
</file>